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791" w:rsidRDefault="006C2791" w:rsidP="007B20AA">
      <w:pPr>
        <w:spacing w:after="0" w:line="100" w:lineRule="atLeast"/>
        <w:jc w:val="center"/>
        <w:rPr>
          <w:rFonts w:ascii="Times New Roman" w:hAnsi="Times New Roman" w:cs="Times New Roman"/>
          <w:sz w:val="24"/>
          <w:szCs w:val="28"/>
        </w:rPr>
      </w:pPr>
    </w:p>
    <w:p w:rsidR="006C2791" w:rsidRDefault="006C2791" w:rsidP="007B20AA">
      <w:pPr>
        <w:spacing w:after="0" w:line="100" w:lineRule="atLeast"/>
        <w:jc w:val="center"/>
        <w:rPr>
          <w:rFonts w:ascii="Times New Roman" w:hAnsi="Times New Roman" w:cs="Times New Roman"/>
          <w:sz w:val="24"/>
          <w:szCs w:val="28"/>
        </w:rPr>
      </w:pPr>
    </w:p>
    <w:p w:rsidR="006C2791" w:rsidRDefault="006C2791" w:rsidP="007B20AA">
      <w:pPr>
        <w:spacing w:after="0" w:line="100" w:lineRule="atLeast"/>
        <w:jc w:val="center"/>
        <w:rPr>
          <w:rFonts w:ascii="Times New Roman" w:hAnsi="Times New Roman" w:cs="Times New Roman"/>
          <w:sz w:val="24"/>
          <w:szCs w:val="28"/>
        </w:rPr>
      </w:pPr>
      <w:r>
        <w:rPr>
          <w:rFonts w:ascii="Times New Roman" w:hAnsi="Times New Roman" w:cs="Times New Roman"/>
          <w:noProof/>
          <w:sz w:val="24"/>
          <w:szCs w:val="28"/>
          <w:lang w:eastAsia="ru-RU"/>
        </w:rPr>
        <w:drawing>
          <wp:inline distT="0" distB="0" distL="0" distR="0">
            <wp:extent cx="6120130" cy="8422679"/>
            <wp:effectExtent l="0" t="0" r="0" b="0"/>
            <wp:docPr id="1" name="Рисунок 1" descr="C:\Users\User\Desktop\отск\2023-03-02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ск\2023-03-02_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422679"/>
                    </a:xfrm>
                    <a:prstGeom prst="rect">
                      <a:avLst/>
                    </a:prstGeom>
                    <a:noFill/>
                    <a:ln>
                      <a:noFill/>
                    </a:ln>
                  </pic:spPr>
                </pic:pic>
              </a:graphicData>
            </a:graphic>
          </wp:inline>
        </w:drawing>
      </w:r>
    </w:p>
    <w:p w:rsidR="006C2791" w:rsidRDefault="006C2791" w:rsidP="007B20AA">
      <w:pPr>
        <w:spacing w:after="0" w:line="100" w:lineRule="atLeast"/>
        <w:jc w:val="center"/>
        <w:rPr>
          <w:rFonts w:ascii="Times New Roman" w:hAnsi="Times New Roman" w:cs="Times New Roman"/>
          <w:sz w:val="24"/>
          <w:szCs w:val="28"/>
        </w:rPr>
      </w:pPr>
    </w:p>
    <w:p w:rsidR="006C2791" w:rsidRDefault="006C2791" w:rsidP="007B20AA">
      <w:pPr>
        <w:spacing w:after="0" w:line="100" w:lineRule="atLeast"/>
        <w:jc w:val="center"/>
        <w:rPr>
          <w:rFonts w:ascii="Times New Roman" w:hAnsi="Times New Roman" w:cs="Times New Roman"/>
          <w:sz w:val="24"/>
          <w:szCs w:val="28"/>
        </w:rPr>
      </w:pPr>
    </w:p>
    <w:p w:rsidR="006C2791" w:rsidRDefault="006C2791" w:rsidP="007B20AA">
      <w:pPr>
        <w:spacing w:after="0" w:line="100" w:lineRule="atLeast"/>
        <w:jc w:val="center"/>
        <w:rPr>
          <w:rFonts w:ascii="Times New Roman" w:hAnsi="Times New Roman" w:cs="Times New Roman"/>
          <w:sz w:val="24"/>
          <w:szCs w:val="28"/>
        </w:rPr>
      </w:pPr>
    </w:p>
    <w:p w:rsidR="00E85984" w:rsidRDefault="00D54712" w:rsidP="00D54712">
      <w:pPr>
        <w:spacing w:before="480" w:after="360" w:line="240" w:lineRule="auto"/>
        <w:jc w:val="center"/>
        <w:rPr>
          <w:rFonts w:ascii="Times New Roman" w:hAnsi="Times New Roman" w:cs="Times New Roman"/>
          <w:b/>
          <w:color w:val="auto"/>
          <w:sz w:val="28"/>
          <w:szCs w:val="28"/>
        </w:rPr>
      </w:pPr>
      <w:bookmarkStart w:id="0" w:name="_GoBack"/>
      <w:bookmarkEnd w:id="0"/>
      <w:r w:rsidRPr="00F63254">
        <w:rPr>
          <w:rFonts w:ascii="Times New Roman" w:hAnsi="Times New Roman" w:cs="Times New Roman"/>
          <w:b/>
          <w:color w:val="auto"/>
          <w:sz w:val="28"/>
          <w:szCs w:val="28"/>
        </w:rPr>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674DD5">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674DD5">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18</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22</w:t>
        </w:r>
        <w:r w:rsidR="007768EF" w:rsidRPr="006C1754">
          <w:rPr>
            <w:noProof/>
            <w:webHidden/>
            <w:sz w:val="28"/>
            <w:szCs w:val="28"/>
          </w:rPr>
          <w:fldChar w:fldCharType="end"/>
        </w:r>
      </w:hyperlink>
    </w:p>
    <w:p w:rsidR="006C1754" w:rsidRPr="000C5522" w:rsidRDefault="00674DD5">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674DD5">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33</w:t>
        </w:r>
        <w:r w:rsidR="007768EF" w:rsidRPr="006C1754">
          <w:rPr>
            <w:noProof/>
            <w:webHidden/>
            <w:sz w:val="28"/>
            <w:szCs w:val="28"/>
          </w:rPr>
          <w:fldChar w:fldCharType="end"/>
        </w:r>
      </w:hyperlink>
    </w:p>
    <w:p w:rsidR="006C1754" w:rsidRPr="000C5522" w:rsidRDefault="00674DD5">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674DD5">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61</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72</w:t>
        </w:r>
        <w:r w:rsidR="007768EF" w:rsidRPr="006C1754">
          <w:rPr>
            <w:noProof/>
            <w:webHidden/>
            <w:sz w:val="28"/>
            <w:szCs w:val="28"/>
          </w:rPr>
          <w:fldChar w:fldCharType="end"/>
        </w:r>
      </w:hyperlink>
    </w:p>
    <w:p w:rsidR="006C1754" w:rsidRPr="000C5522" w:rsidRDefault="00674DD5">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83</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130</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135</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139</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147</w:t>
        </w:r>
        <w:r w:rsidR="007768EF" w:rsidRPr="006C1754">
          <w:rPr>
            <w:noProof/>
            <w:webHidden/>
            <w:sz w:val="28"/>
            <w:szCs w:val="28"/>
          </w:rPr>
          <w:fldChar w:fldCharType="end"/>
        </w:r>
      </w:hyperlink>
    </w:p>
    <w:p w:rsidR="006C1754" w:rsidRPr="000C5522" w:rsidRDefault="00674DD5">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674DD5">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161</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w:t>
      </w:r>
      <w:proofErr w:type="spellStart"/>
      <w:r>
        <w:rPr>
          <w:rFonts w:ascii="Times New Roman" w:hAnsi="Times New Roman" w:cs="Times New Roman"/>
          <w:sz w:val="28"/>
          <w:szCs w:val="28"/>
        </w:rPr>
        <w:t>Пр</w:t>
      </w:r>
      <w:r w:rsidRPr="00447336">
        <w:rPr>
          <w:rFonts w:ascii="Times New Roman" w:hAnsi="Times New Roman" w:cs="Times New Roman"/>
          <w:sz w:val="28"/>
          <w:szCs w:val="28"/>
        </w:rPr>
        <w:t>АООП</w:t>
      </w:r>
      <w:proofErr w:type="spellEnd"/>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D51D3" w:rsidP="001019C4">
      <w:pPr>
        <w:pStyle w:val="afc"/>
        <w:ind w:firstLine="709"/>
        <w:rPr>
          <w:caps w:val="0"/>
          <w:color w:val="auto"/>
        </w:rPr>
      </w:pPr>
      <w:proofErr w:type="gramStart"/>
      <w:r>
        <w:rPr>
          <w:caps w:val="0"/>
          <w:color w:val="auto"/>
        </w:rPr>
        <w:t>А</w:t>
      </w:r>
      <w:r w:rsidR="001019C4" w:rsidRPr="00B719F7">
        <w:rPr>
          <w:caps w:val="0"/>
          <w:color w:val="auto"/>
        </w:rPr>
        <w:t xml:space="preserve">даптированная </w:t>
      </w:r>
      <w:r w:rsidR="001019C4" w:rsidRPr="00B434AB">
        <w:rPr>
          <w:caps w:val="0"/>
          <w:color w:val="auto"/>
        </w:rPr>
        <w:t>основная общеобразовательная</w:t>
      </w:r>
      <w:r w:rsidR="001019C4"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w:t>
      </w:r>
      <w:proofErr w:type="spellStart"/>
      <w:r w:rsidR="00B434AB" w:rsidRPr="00B719F7">
        <w:rPr>
          <w:color w:val="auto"/>
        </w:rPr>
        <w:t>П</w:t>
      </w:r>
      <w:r w:rsidR="00B434AB" w:rsidRPr="00B719F7">
        <w:rPr>
          <w:caps w:val="0"/>
          <w:color w:val="auto"/>
        </w:rPr>
        <w:t>р</w:t>
      </w:r>
      <w:r w:rsidR="00B434AB" w:rsidRPr="00B719F7">
        <w:rPr>
          <w:color w:val="auto"/>
        </w:rPr>
        <w:t>АООП</w:t>
      </w:r>
      <w:proofErr w:type="spellEnd"/>
      <w:r w:rsidR="00B434AB" w:rsidRPr="00B719F7">
        <w:rPr>
          <w:color w:val="auto"/>
        </w:rPr>
        <w:t xml:space="preserve">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001019C4"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001019C4" w:rsidRPr="00B719F7">
        <w:rPr>
          <w:caps w:val="0"/>
          <w:color w:val="auto"/>
        </w:rPr>
        <w:t>)</w:t>
      </w:r>
      <w:r w:rsidR="001B53C7">
        <w:rPr>
          <w:caps w:val="0"/>
          <w:color w:val="auto"/>
        </w:rPr>
        <w:t>,</w:t>
      </w:r>
      <w:r w:rsidR="001019C4"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roofErr w:type="gramEnd"/>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w:t>
      </w:r>
      <w:proofErr w:type="gramStart"/>
      <w:r w:rsidRPr="00B719F7">
        <w:rPr>
          <w:caps w:val="0"/>
          <w:color w:val="auto"/>
        </w:rPr>
        <w:t>обучающихся</w:t>
      </w:r>
      <w:proofErr w:type="gramEnd"/>
      <w:r w:rsidRPr="00B719F7">
        <w:rPr>
          <w:caps w:val="0"/>
          <w:color w:val="auto"/>
        </w:rPr>
        <w:t xml:space="preserve">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xml:space="preserve">• планируемые результаты освоения </w:t>
      </w:r>
      <w:proofErr w:type="gramStart"/>
      <w:r w:rsidRPr="00B719F7">
        <w:rPr>
          <w:caps w:val="0"/>
          <w:color w:val="auto"/>
        </w:rPr>
        <w:t>обучающимися</w:t>
      </w:r>
      <w:proofErr w:type="gramEnd"/>
      <w:r w:rsidRPr="00B719F7">
        <w:rPr>
          <w:caps w:val="0"/>
          <w:color w:val="auto"/>
        </w:rPr>
        <w:t xml:space="preserve">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719F7">
        <w:rPr>
          <w:caps w:val="0"/>
          <w:color w:val="auto"/>
        </w:rPr>
        <w:t>метапредметных</w:t>
      </w:r>
      <w:proofErr w:type="spellEnd"/>
      <w:r w:rsidRPr="00B719F7">
        <w:rPr>
          <w:caps w:val="0"/>
          <w:color w:val="auto"/>
        </w:rPr>
        <w:t xml:space="preserve">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xml:space="preserve">• программу формирования универсальных учебных действий </w:t>
      </w:r>
      <w:proofErr w:type="gramStart"/>
      <w:r w:rsidRPr="00B719F7">
        <w:rPr>
          <w:caps w:val="0"/>
          <w:color w:val="auto"/>
        </w:rPr>
        <w:t>у</w:t>
      </w:r>
      <w:proofErr w:type="gramEnd"/>
      <w:r w:rsidRPr="00B719F7">
        <w:rPr>
          <w:caps w:val="0"/>
          <w:color w:val="auto"/>
        </w:rPr>
        <w:t xml:space="preserve">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xml:space="preserve">• программу духовно-нравственного развития, воспитания </w:t>
      </w:r>
      <w:proofErr w:type="gramStart"/>
      <w:r w:rsidRPr="00B719F7">
        <w:rPr>
          <w:caps w:val="0"/>
          <w:color w:val="auto"/>
        </w:rPr>
        <w:t>обучающихся</w:t>
      </w:r>
      <w:proofErr w:type="gramEnd"/>
      <w:r w:rsidRPr="00B719F7">
        <w:rPr>
          <w:caps w:val="0"/>
          <w:color w:val="auto"/>
        </w:rPr>
        <w:t xml:space="preserve">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xml:space="preserve">. </w:t>
      </w:r>
      <w:proofErr w:type="gramStart"/>
      <w:r w:rsidR="00B35F42">
        <w:rPr>
          <w:caps w:val="0"/>
          <w:color w:val="auto"/>
        </w:rPr>
        <w:t>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roofErr w:type="gramEnd"/>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w:t>
      </w:r>
      <w:proofErr w:type="gramStart"/>
      <w:r w:rsidRPr="00F63254">
        <w:rPr>
          <w:caps w:val="0"/>
          <w:color w:val="auto"/>
          <w:kern w:val="28"/>
        </w:rPr>
        <w:t>обучающихся</w:t>
      </w:r>
      <w:proofErr w:type="gramEnd"/>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w:t>
      </w:r>
      <w:proofErr w:type="spellStart"/>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proofErr w:type="gramStart"/>
      <w:r w:rsidRPr="00414222">
        <w:rPr>
          <w:rFonts w:ascii="Times New Roman" w:hAnsi="Times New Roman" w:cs="Times New Roman"/>
          <w:color w:val="auto"/>
          <w:kern w:val="28"/>
          <w:sz w:val="28"/>
          <w:szCs w:val="28"/>
        </w:rPr>
        <w:t>обучающихся</w:t>
      </w:r>
      <w:proofErr w:type="gramEnd"/>
      <w:r w:rsidRPr="00414222">
        <w:rPr>
          <w:rFonts w:ascii="Times New Roman" w:hAnsi="Times New Roman" w:cs="Times New Roman"/>
          <w:color w:val="auto"/>
          <w:kern w:val="28"/>
          <w:sz w:val="28"/>
          <w:szCs w:val="28"/>
        </w:rPr>
        <w:t xml:space="preserve">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 xml:space="preserve">разнообразие содержания, предоставляя </w:t>
      </w:r>
      <w:proofErr w:type="gramStart"/>
      <w:r w:rsidRPr="00F63254">
        <w:rPr>
          <w:rFonts w:ascii="Times New Roman" w:hAnsi="Times New Roman" w:cs="Times New Roman"/>
          <w:color w:val="auto"/>
          <w:kern w:val="28"/>
          <w:sz w:val="28"/>
          <w:szCs w:val="28"/>
        </w:rPr>
        <w:t>обучающимся</w:t>
      </w:r>
      <w:proofErr w:type="gramEnd"/>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 xml:space="preserve">практической деятельности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прочное усвоение </w:t>
      </w:r>
      <w:proofErr w:type="gramStart"/>
      <w:r w:rsidRPr="00F63254">
        <w:rPr>
          <w:rFonts w:ascii="Times New Roman" w:hAnsi="Times New Roman" w:cs="Times New Roman"/>
          <w:color w:val="auto"/>
          <w:kern w:val="28"/>
          <w:sz w:val="28"/>
          <w:szCs w:val="28"/>
        </w:rPr>
        <w:t>обучающимися</w:t>
      </w:r>
      <w:proofErr w:type="gramEnd"/>
      <w:r w:rsidRPr="00F63254">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 xml:space="preserve">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w:t>
      </w:r>
      <w:proofErr w:type="gramStart"/>
      <w:r w:rsidR="00EA7D8D" w:rsidRPr="00F63254">
        <w:rPr>
          <w:rFonts w:ascii="Times New Roman" w:hAnsi="Times New Roman" w:cs="Times New Roman"/>
          <w:b/>
          <w:sz w:val="28"/>
          <w:szCs w:val="28"/>
        </w:rPr>
        <w:t>обучающихся</w:t>
      </w:r>
      <w:proofErr w:type="gramEnd"/>
      <w:r w:rsidR="00EA7D8D" w:rsidRPr="00F63254">
        <w:rPr>
          <w:rFonts w:ascii="Times New Roman" w:hAnsi="Times New Roman" w:cs="Times New Roman"/>
          <w:b/>
          <w:sz w:val="28"/>
          <w:szCs w:val="28"/>
        </w:rPr>
        <w:t xml:space="preserve">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 xml:space="preserve">предоставление </w:t>
      </w:r>
      <w:proofErr w:type="gramStart"/>
      <w:r w:rsidRPr="00301148">
        <w:rPr>
          <w:caps w:val="0"/>
        </w:rPr>
        <w:t>обучающимся</w:t>
      </w:r>
      <w:proofErr w:type="gramEnd"/>
      <w:r w:rsidRPr="00301148">
        <w:rPr>
          <w:caps w:val="0"/>
        </w:rPr>
        <w:t xml:space="preserve">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 xml:space="preserve">включение </w:t>
      </w:r>
      <w:proofErr w:type="gramStart"/>
      <w:r w:rsidRPr="00301148">
        <w:rPr>
          <w:caps w:val="0"/>
        </w:rPr>
        <w:t>обучающихся</w:t>
      </w:r>
      <w:proofErr w:type="gramEnd"/>
      <w:r w:rsidRPr="00301148">
        <w:rPr>
          <w:caps w:val="0"/>
        </w:rPr>
        <w:t xml:space="preserve">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proofErr w:type="gramStart"/>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roofErr w:type="gramEnd"/>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характеристика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xml:space="preserve">. Достаточно часто у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63254">
        <w:rPr>
          <w:rFonts w:ascii="Times New Roman" w:hAnsi="Times New Roman" w:cs="Times New Roman"/>
          <w:color w:val="auto"/>
          <w:sz w:val="28"/>
          <w:szCs w:val="28"/>
        </w:rPr>
        <w:t xml:space="preserve"> От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roofErr w:type="gramEnd"/>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w:t>
      </w:r>
      <w:proofErr w:type="gramStart"/>
      <w:r w:rsidRPr="00003B26">
        <w:rPr>
          <w:rFonts w:ascii="Times New Roman" w:hAnsi="Times New Roman" w:cs="Times New Roman"/>
          <w:sz w:val="28"/>
          <w:szCs w:val="28"/>
        </w:rPr>
        <w:t>адресована</w:t>
      </w:r>
      <w:proofErr w:type="gramEnd"/>
      <w:r w:rsidRPr="00003B26">
        <w:rPr>
          <w:rFonts w:ascii="Times New Roman" w:hAnsi="Times New Roman" w:cs="Times New Roman"/>
          <w:sz w:val="28"/>
          <w:szCs w:val="28"/>
        </w:rPr>
        <w:t xml:space="preserve">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w:t>
      </w:r>
      <w:proofErr w:type="spellStart"/>
      <w:r w:rsidRPr="005E6D54">
        <w:rPr>
          <w:rFonts w:ascii="Times New Roman" w:hAnsi="Times New Roman" w:cs="Times New Roman"/>
          <w:color w:val="auto"/>
          <w:sz w:val="28"/>
          <w:szCs w:val="28"/>
        </w:rPr>
        <w:t>саморегуляции</w:t>
      </w:r>
      <w:proofErr w:type="spellEnd"/>
      <w:r w:rsidRPr="005E6D54">
        <w:rPr>
          <w:rFonts w:ascii="Times New Roman" w:hAnsi="Times New Roman" w:cs="Times New Roman"/>
          <w:color w:val="auto"/>
          <w:sz w:val="28"/>
          <w:szCs w:val="28"/>
        </w:rPr>
        <w:t xml:space="preserve">,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данной категории </w:t>
      </w:r>
      <w:proofErr w:type="gramStart"/>
      <w:r>
        <w:rPr>
          <w:rFonts w:ascii="Times New Roman" w:hAnsi="Times New Roman" w:cs="Times New Roman"/>
          <w:color w:val="auto"/>
          <w:sz w:val="28"/>
          <w:szCs w:val="28"/>
        </w:rPr>
        <w:t>обучающихся</w:t>
      </w:r>
      <w:proofErr w:type="gramEnd"/>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proofErr w:type="gramStart"/>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roofErr w:type="gramEnd"/>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8E79E4">
        <w:rPr>
          <w:rFonts w:ascii="Times New Roman" w:hAnsi="Times New Roman" w:cs="Times New Roman"/>
          <w:sz w:val="28"/>
          <w:szCs w:val="28"/>
        </w:rPr>
        <w:t>психокоррекционной</w:t>
      </w:r>
      <w:proofErr w:type="spellEnd"/>
      <w:r w:rsidRPr="008E79E4">
        <w:rPr>
          <w:rFonts w:ascii="Times New Roman" w:hAnsi="Times New Roman" w:cs="Times New Roman"/>
          <w:sz w:val="28"/>
          <w:szCs w:val="28"/>
        </w:rPr>
        <w:t xml:space="preserve">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w:t>
      </w:r>
      <w:proofErr w:type="spellStart"/>
      <w:r w:rsidRPr="008E79E4">
        <w:rPr>
          <w:rFonts w:ascii="Times New Roman" w:hAnsi="Times New Roman" w:cs="Times New Roman"/>
          <w:sz w:val="28"/>
          <w:szCs w:val="28"/>
        </w:rPr>
        <w:t>саморегуляции</w:t>
      </w:r>
      <w:proofErr w:type="spellEnd"/>
      <w:r w:rsidRPr="008E79E4">
        <w:rPr>
          <w:rFonts w:ascii="Times New Roman" w:hAnsi="Times New Roman" w:cs="Times New Roman"/>
          <w:sz w:val="28"/>
          <w:szCs w:val="28"/>
        </w:rPr>
        <w:t xml:space="preserve">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proofErr w:type="gramStart"/>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roofErr w:type="gramEnd"/>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w:t>
      </w:r>
      <w:proofErr w:type="gramStart"/>
      <w:r w:rsidRPr="00FA3C7C">
        <w:rPr>
          <w:rFonts w:ascii="Times New Roman" w:hAnsi="Times New Roman" w:cs="Times New Roman"/>
          <w:sz w:val="28"/>
          <w:szCs w:val="28"/>
        </w:rPr>
        <w:t>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w:t>
      </w:r>
      <w:proofErr w:type="gramStart"/>
      <w:r w:rsidRPr="00570722">
        <w:rPr>
          <w:rFonts w:ascii="Times New Roman" w:hAnsi="Times New Roman" w:cs="Times New Roman"/>
          <w:sz w:val="28"/>
          <w:szCs w:val="28"/>
        </w:rPr>
        <w:t>социокультурной</w:t>
      </w:r>
      <w:proofErr w:type="gramEnd"/>
      <w:r w:rsidRPr="00570722">
        <w:rPr>
          <w:rFonts w:ascii="Times New Roman" w:hAnsi="Times New Roman" w:cs="Times New Roman"/>
          <w:sz w:val="28"/>
          <w:szCs w:val="28"/>
        </w:rPr>
        <w:t xml:space="preserve"> и школьной </w:t>
      </w:r>
      <w:proofErr w:type="spellStart"/>
      <w:r w:rsidRPr="00570722">
        <w:rPr>
          <w:rFonts w:ascii="Times New Roman" w:hAnsi="Times New Roman" w:cs="Times New Roman"/>
          <w:sz w:val="28"/>
          <w:szCs w:val="28"/>
        </w:rPr>
        <w:t>дезадаптации</w:t>
      </w:r>
      <w:proofErr w:type="spellEnd"/>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w:t>
      </w:r>
      <w:proofErr w:type="spellStart"/>
      <w:r w:rsidRPr="00570722">
        <w:rPr>
          <w:rFonts w:ascii="Times New Roman" w:hAnsi="Times New Roman" w:cs="Times New Roman"/>
          <w:sz w:val="28"/>
          <w:szCs w:val="28"/>
        </w:rPr>
        <w:t>сформированност</w:t>
      </w:r>
      <w:r>
        <w:rPr>
          <w:rFonts w:ascii="Times New Roman" w:hAnsi="Times New Roman" w:cs="Times New Roman"/>
          <w:sz w:val="28"/>
          <w:szCs w:val="28"/>
        </w:rPr>
        <w:t>и</w:t>
      </w:r>
      <w:proofErr w:type="spellEnd"/>
      <w:r>
        <w:rPr>
          <w:rFonts w:ascii="Times New Roman" w:hAnsi="Times New Roman" w:cs="Times New Roman"/>
          <w:sz w:val="28"/>
          <w:szCs w:val="28"/>
        </w:rPr>
        <w:t xml:space="preserve"> социальной компетенции </w:t>
      </w:r>
      <w:proofErr w:type="gramStart"/>
      <w:r>
        <w:rPr>
          <w:rFonts w:ascii="Times New Roman" w:hAnsi="Times New Roman" w:cs="Times New Roman"/>
          <w:sz w:val="28"/>
          <w:szCs w:val="28"/>
        </w:rPr>
        <w:t>обучающихся</w:t>
      </w:r>
      <w:proofErr w:type="gramEnd"/>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 xml:space="preserve">обеспечение непрерывного </w:t>
      </w:r>
      <w:proofErr w:type="gramStart"/>
      <w:r w:rsidRPr="003A4CCF">
        <w:rPr>
          <w:rFonts w:ascii="Times New Roman" w:hAnsi="Times New Roman" w:cs="Times New Roman"/>
          <w:sz w:val="28"/>
          <w:szCs w:val="28"/>
        </w:rPr>
        <w:t>контроля за</w:t>
      </w:r>
      <w:proofErr w:type="gramEnd"/>
      <w:r w:rsidRPr="003A4CCF">
        <w:rPr>
          <w:rFonts w:ascii="Times New Roman" w:hAnsi="Times New Roman" w:cs="Times New Roman"/>
          <w:sz w:val="28"/>
          <w:szCs w:val="28"/>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w:t>
      </w:r>
      <w:proofErr w:type="gramStart"/>
      <w:r w:rsidRPr="008E79E4">
        <w:rPr>
          <w:rFonts w:ascii="Times New Roman" w:hAnsi="Times New Roman" w:cs="Times New Roman"/>
          <w:sz w:val="28"/>
          <w:szCs w:val="28"/>
        </w:rPr>
        <w:t>дств ст</w:t>
      </w:r>
      <w:proofErr w:type="gramEnd"/>
      <w:r w:rsidRPr="008E79E4">
        <w:rPr>
          <w:rFonts w:ascii="Times New Roman" w:hAnsi="Times New Roman" w:cs="Times New Roman"/>
          <w:sz w:val="28"/>
          <w:szCs w:val="28"/>
        </w:rPr>
        <w:t>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w:t>
      </w:r>
      <w:proofErr w:type="spellStart"/>
      <w:r w:rsidRPr="008E79E4">
        <w:rPr>
          <w:rFonts w:ascii="Times New Roman" w:hAnsi="Times New Roman" w:cs="Times New Roman"/>
          <w:sz w:val="28"/>
          <w:szCs w:val="28"/>
        </w:rPr>
        <w:t>психокоррекционная</w:t>
      </w:r>
      <w:proofErr w:type="spellEnd"/>
      <w:r w:rsidRPr="008E79E4">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w:t>
      </w:r>
      <w:proofErr w:type="gramStart"/>
      <w:r w:rsidR="00E8102A" w:rsidRPr="00FA2D80">
        <w:rPr>
          <w:rFonts w:ascii="Times New Roman" w:hAnsi="Times New Roman" w:cs="Times New Roman"/>
          <w:b/>
          <w:sz w:val="28"/>
          <w:szCs w:val="28"/>
        </w:rPr>
        <w:t>обучающимися</w:t>
      </w:r>
      <w:proofErr w:type="gramEnd"/>
      <w:r w:rsidR="00E8102A" w:rsidRPr="00FA2D80">
        <w:rPr>
          <w:rFonts w:ascii="Times New Roman" w:hAnsi="Times New Roman" w:cs="Times New Roman"/>
          <w:b/>
          <w:sz w:val="28"/>
          <w:szCs w:val="28"/>
        </w:rPr>
        <w:t xml:space="preserve">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 xml:space="preserve">Личностные, </w:t>
      </w:r>
      <w:proofErr w:type="spellStart"/>
      <w:r w:rsidRPr="00E22318">
        <w:rPr>
          <w:rFonts w:ascii="Times New Roman" w:eastAsia="Times New Roman" w:hAnsi="Times New Roman" w:cs="Times New Roman"/>
          <w:bCs/>
          <w:sz w:val="28"/>
          <w:szCs w:val="28"/>
        </w:rPr>
        <w:t>метапредметные</w:t>
      </w:r>
      <w:proofErr w:type="spellEnd"/>
      <w:r w:rsidRPr="00E22318">
        <w:rPr>
          <w:rFonts w:ascii="Times New Roman" w:eastAsia="Times New Roman" w:hAnsi="Times New Roman" w:cs="Times New Roman"/>
          <w:bCs/>
          <w:sz w:val="28"/>
          <w:szCs w:val="28"/>
        </w:rPr>
        <w:t xml:space="preserve">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5157DB" w:rsidRPr="00E22318">
        <w:rPr>
          <w:rFonts w:ascii="Times New Roman" w:eastAsia="Times New Roman" w:hAnsi="Times New Roman" w:cs="Times New Roman"/>
          <w:sz w:val="28"/>
          <w:szCs w:val="28"/>
        </w:rPr>
        <w:t>обучающимися</w:t>
      </w:r>
      <w:proofErr w:type="gramEnd"/>
      <w:r w:rsidR="005157DB" w:rsidRPr="00E22318">
        <w:rPr>
          <w:rFonts w:ascii="Times New Roman" w:eastAsia="Times New Roman" w:hAnsi="Times New Roman" w:cs="Times New Roman"/>
          <w:sz w:val="28"/>
          <w:szCs w:val="28"/>
        </w:rPr>
        <w:t xml:space="preserve">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 xml:space="preserve">Планируемые результаты освоения </w:t>
      </w:r>
      <w:proofErr w:type="gramStart"/>
      <w:r w:rsidRPr="00E22318">
        <w:rPr>
          <w:rFonts w:ascii="Times New Roman" w:hAnsi="Times New Roman" w:cs="Times New Roman"/>
          <w:b/>
          <w:sz w:val="28"/>
          <w:szCs w:val="28"/>
        </w:rPr>
        <w:t>обучающимися</w:t>
      </w:r>
      <w:proofErr w:type="gramEnd"/>
      <w:r w:rsidRPr="00E22318">
        <w:rPr>
          <w:rFonts w:ascii="Times New Roman" w:hAnsi="Times New Roman" w:cs="Times New Roman"/>
          <w:b/>
          <w:sz w:val="28"/>
          <w:szCs w:val="28"/>
        </w:rPr>
        <w:t xml:space="preserve">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w:t>
      </w:r>
      <w:proofErr w:type="spellStart"/>
      <w:r w:rsidR="00D142B1" w:rsidRPr="00D142B1">
        <w:rPr>
          <w:rFonts w:ascii="Times New Roman" w:hAnsi="Times New Roman" w:cs="Times New Roman"/>
          <w:sz w:val="28"/>
          <w:szCs w:val="28"/>
        </w:rPr>
        <w:t>сформированность</w:t>
      </w:r>
      <w:proofErr w:type="spellEnd"/>
      <w:r w:rsidR="00D142B1" w:rsidRPr="00D142B1">
        <w:rPr>
          <w:rFonts w:ascii="Times New Roman" w:hAnsi="Times New Roman" w:cs="Times New Roman"/>
          <w:sz w:val="28"/>
          <w:szCs w:val="28"/>
        </w:rPr>
        <w:t xml:space="preserve">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D142B1">
        <w:rPr>
          <w:rFonts w:ascii="Times New Roman" w:hAnsi="Times New Roman" w:cs="Times New Roman"/>
          <w:sz w:val="28"/>
          <w:szCs w:val="28"/>
        </w:rPr>
        <w:t>обучающийся</w:t>
      </w:r>
      <w:proofErr w:type="gramEnd"/>
      <w:r w:rsidRPr="00D142B1">
        <w:rPr>
          <w:rFonts w:ascii="Times New Roman" w:hAnsi="Times New Roman" w:cs="Times New Roman"/>
          <w:sz w:val="28"/>
          <w:szCs w:val="28"/>
        </w:rPr>
        <w:t xml:space="preserve">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 xml:space="preserve">в способности взаимодействовать с другими людьми, </w:t>
      </w:r>
      <w:proofErr w:type="spellStart"/>
      <w:r w:rsidRPr="00D142B1">
        <w:rPr>
          <w:rFonts w:ascii="Times New Roman" w:hAnsi="Times New Roman" w:cs="Times New Roman"/>
          <w:sz w:val="28"/>
          <w:szCs w:val="28"/>
        </w:rPr>
        <w:t>уменииделиться</w:t>
      </w:r>
      <w:proofErr w:type="spellEnd"/>
      <w:r w:rsidRPr="00D142B1">
        <w:rPr>
          <w:rFonts w:ascii="Times New Roman" w:hAnsi="Times New Roman" w:cs="Times New Roman"/>
          <w:sz w:val="28"/>
          <w:szCs w:val="28"/>
        </w:rPr>
        <w:t xml:space="preserve">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освоение необходимых социальных ритуалов, </w:t>
      </w:r>
      <w:proofErr w:type="gramStart"/>
      <w:r w:rsidRPr="00D142B1">
        <w:rPr>
          <w:rFonts w:ascii="Times New Roman" w:hAnsi="Times New Roman" w:cs="Times New Roman"/>
          <w:sz w:val="28"/>
          <w:szCs w:val="28"/>
        </w:rPr>
        <w:t>умении</w:t>
      </w:r>
      <w:proofErr w:type="gramEnd"/>
      <w:r w:rsidRPr="00D142B1">
        <w:rPr>
          <w:rFonts w:ascii="Times New Roman" w:hAnsi="Times New Roman" w:cs="Times New Roman"/>
          <w:sz w:val="28"/>
          <w:szCs w:val="28"/>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сформированные в соответствии с требованиями к результатам освоения АООП НОО предметные, </w:t>
      </w:r>
      <w:proofErr w:type="spellStart"/>
      <w:r w:rsidRPr="00D142B1">
        <w:rPr>
          <w:rFonts w:ascii="Times New Roman" w:hAnsi="Times New Roman" w:cs="Times New Roman"/>
          <w:sz w:val="28"/>
          <w:szCs w:val="28"/>
        </w:rPr>
        <w:t>метапредметные</w:t>
      </w:r>
      <w:proofErr w:type="spellEnd"/>
      <w:r w:rsidRPr="00D142B1">
        <w:rPr>
          <w:rFonts w:ascii="Times New Roman" w:hAnsi="Times New Roman" w:cs="Times New Roman"/>
          <w:sz w:val="28"/>
          <w:szCs w:val="28"/>
        </w:rPr>
        <w:t xml:space="preserve">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w:t>
      </w:r>
      <w:proofErr w:type="gramStart"/>
      <w:r w:rsidR="005562F0" w:rsidRPr="00576D40">
        <w:rPr>
          <w:rFonts w:ascii="Times New Roman" w:hAnsi="Times New Roman" w:cs="Times New Roman"/>
          <w:b/>
          <w:sz w:val="28"/>
          <w:szCs w:val="28"/>
        </w:rPr>
        <w:t xml:space="preserve">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roofErr w:type="gramEnd"/>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 xml:space="preserve">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B11FEA">
        <w:rPr>
          <w:rFonts w:ascii="Times New Roman" w:hAnsi="Times New Roman" w:cs="Times New Roman"/>
          <w:sz w:val="28"/>
          <w:szCs w:val="28"/>
        </w:rPr>
        <w:t>метапредметных</w:t>
      </w:r>
      <w:proofErr w:type="spellEnd"/>
      <w:r w:rsidRPr="00B11FEA">
        <w:rPr>
          <w:rFonts w:ascii="Times New Roman" w:hAnsi="Times New Roman" w:cs="Times New Roman"/>
          <w:sz w:val="28"/>
          <w:szCs w:val="28"/>
        </w:rPr>
        <w:t xml:space="preserve">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roofErr w:type="gramEnd"/>
    </w:p>
    <w:p w:rsidR="00294286" w:rsidRDefault="00294286" w:rsidP="00294286">
      <w:pPr>
        <w:pStyle w:val="14TexstOSNOVA1012"/>
        <w:spacing w:line="360" w:lineRule="auto"/>
        <w:ind w:firstLine="709"/>
        <w:rPr>
          <w:rFonts w:ascii="Times New Roman" w:hAnsi="Times New Roman" w:cs="Times New Roman"/>
          <w:color w:val="auto"/>
          <w:sz w:val="28"/>
          <w:szCs w:val="28"/>
        </w:rPr>
      </w:pPr>
      <w:proofErr w:type="gramStart"/>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proofErr w:type="gramStart"/>
      <w:r w:rsidRPr="00530152">
        <w:rPr>
          <w:rFonts w:ascii="Times New Roman" w:hAnsi="Times New Roman" w:cs="Times New Roman"/>
          <w:sz w:val="28"/>
          <w:szCs w:val="28"/>
        </w:rPr>
        <w:t>обучающихся</w:t>
      </w:r>
      <w:proofErr w:type="gramEnd"/>
      <w:r w:rsidRPr="00530152">
        <w:rPr>
          <w:rFonts w:ascii="Times New Roman" w:hAnsi="Times New Roman" w:cs="Times New Roman"/>
          <w:sz w:val="28"/>
          <w:szCs w:val="28"/>
        </w:rPr>
        <w:t xml:space="preserve">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lastRenderedPageBreak/>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w:t>
      </w:r>
      <w:proofErr w:type="gramStart"/>
      <w:r w:rsidRPr="00530152">
        <w:rPr>
          <w:caps w:val="0"/>
          <w:sz w:val="28"/>
          <w:szCs w:val="28"/>
        </w:rPr>
        <w:t>эмоциональному</w:t>
      </w:r>
      <w:proofErr w:type="gramEnd"/>
      <w:r w:rsidRPr="00530152">
        <w:rPr>
          <w:caps w:val="0"/>
          <w:sz w:val="28"/>
          <w:szCs w:val="28"/>
        </w:rPr>
        <w:t xml:space="preserve">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w:t>
      </w:r>
      <w:proofErr w:type="gramStart"/>
      <w:r w:rsidR="00576D40" w:rsidRPr="00576D40">
        <w:rPr>
          <w:rFonts w:ascii="Times New Roman" w:hAnsi="Times New Roman" w:cs="Times New Roman"/>
          <w:b/>
          <w:sz w:val="28"/>
          <w:szCs w:val="28"/>
        </w:rPr>
        <w:t>развития планируемых результатов освоения программы коррекционной работы</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xml:space="preserve">, самым тесным образом взаимосвязаны и касаются одновременно разных сторон </w:t>
      </w:r>
      <w:proofErr w:type="gramStart"/>
      <w:r w:rsidRPr="00B11FEA">
        <w:rPr>
          <w:rFonts w:ascii="Times New Roman" w:hAnsi="Times New Roman" w:cs="Times New Roman"/>
          <w:sz w:val="28"/>
          <w:szCs w:val="28"/>
        </w:rPr>
        <w:t>процесса осуществления оценки результатов освоения программы коррекционной работы</w:t>
      </w:r>
      <w:proofErr w:type="gramEnd"/>
      <w:r w:rsidRPr="00B11FEA">
        <w:rPr>
          <w:rFonts w:ascii="Times New Roman" w:hAnsi="Times New Roman" w:cs="Times New Roman"/>
          <w:sz w:val="28"/>
          <w:szCs w:val="28"/>
        </w:rPr>
        <w:t>.</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B11FEA">
        <w:rPr>
          <w:rFonts w:ascii="Times New Roman" w:hAnsi="Times New Roman" w:cs="Times New Roman"/>
          <w:sz w:val="28"/>
          <w:szCs w:val="28"/>
        </w:rPr>
        <w:t>неуспешности</w:t>
      </w:r>
      <w:proofErr w:type="spellEnd"/>
      <w:r w:rsidRPr="00B11FEA">
        <w:rPr>
          <w:rFonts w:ascii="Times New Roman" w:hAnsi="Times New Roman" w:cs="Times New Roman"/>
          <w:sz w:val="28"/>
          <w:szCs w:val="28"/>
        </w:rPr>
        <w:t xml:space="preserve">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w:t>
      </w:r>
      <w:proofErr w:type="spellEnd"/>
      <w:r w:rsidRPr="00B11FEA">
        <w:rPr>
          <w:rFonts w:ascii="Times New Roman" w:hAnsi="Times New Roman" w:cs="Times New Roman"/>
          <w:sz w:val="28"/>
          <w:szCs w:val="28"/>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B11FEA">
        <w:rPr>
          <w:rFonts w:ascii="Times New Roman" w:hAnsi="Times New Roman" w:cs="Times New Roman"/>
          <w:sz w:val="28"/>
          <w:szCs w:val="28"/>
        </w:rPr>
        <w:t>определенных</w:t>
      </w:r>
      <w:proofErr w:type="gramEnd"/>
      <w:r w:rsidRPr="00B11FEA">
        <w:rPr>
          <w:rFonts w:ascii="Times New Roman" w:hAnsi="Times New Roman" w:cs="Times New Roman"/>
          <w:sz w:val="28"/>
          <w:szCs w:val="28"/>
        </w:rPr>
        <w:t xml:space="preserve">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w:t>
      </w:r>
      <w:proofErr w:type="gramStart"/>
      <w:r w:rsidRPr="00B11FEA">
        <w:rPr>
          <w:rFonts w:ascii="Times New Roman" w:hAnsi="Times New Roman" w:cs="Times New Roman"/>
          <w:sz w:val="28"/>
          <w:szCs w:val="28"/>
        </w:rPr>
        <w:t>освоения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proofErr w:type="gramStart"/>
      <w:r w:rsidRPr="00BE7417">
        <w:rPr>
          <w:rFonts w:hAnsi="Times New Roman"/>
          <w:color w:val="auto"/>
          <w:sz w:val="28"/>
          <w:szCs w:val="28"/>
        </w:rPr>
        <w:t>обучающимся</w:t>
      </w:r>
      <w:proofErr w:type="gramEnd"/>
      <w:r w:rsidRPr="00BE7417">
        <w:rPr>
          <w:rFonts w:ascii="Times New Roman"/>
          <w:color w:val="auto"/>
          <w:sz w:val="28"/>
          <w:szCs w:val="28"/>
        </w:rPr>
        <w:t xml:space="preserve">. </w:t>
      </w:r>
      <w:proofErr w:type="gramStart"/>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w:t>
      </w:r>
      <w:proofErr w:type="gramEnd"/>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B11FEA">
        <w:rPr>
          <w:rFonts w:ascii="Times New Roman" w:hAnsi="Times New Roman" w:cs="Times New Roman"/>
          <w:sz w:val="28"/>
          <w:szCs w:val="28"/>
        </w:rPr>
        <w:t>развития</w:t>
      </w:r>
      <w:proofErr w:type="gramEnd"/>
      <w:r w:rsidRPr="00B11FEA">
        <w:rPr>
          <w:rFonts w:ascii="Times New Roman" w:hAnsi="Times New Roman" w:cs="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w:t>
      </w:r>
      <w:proofErr w:type="gramStart"/>
      <w:r w:rsidRPr="00FA5306">
        <w:rPr>
          <w:rFonts w:ascii="Times New Roman" w:hAnsi="Times New Roman"/>
          <w:sz w:val="28"/>
        </w:rPr>
        <w:t>обучающимися</w:t>
      </w:r>
      <w:proofErr w:type="gramEnd"/>
      <w:r w:rsidRPr="00FA5306">
        <w:rPr>
          <w:rFonts w:ascii="Times New Roman" w:hAnsi="Times New Roman"/>
          <w:sz w:val="28"/>
        </w:rPr>
        <w:t xml:space="preserve">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lastRenderedPageBreak/>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w:t>
      </w:r>
      <w:proofErr w:type="gramStart"/>
      <w:r w:rsidRPr="00FC2E21">
        <w:rPr>
          <w:rFonts w:ascii="Times New Roman" w:hAnsi="Times New Roman" w:cs="Times New Roman"/>
          <w:color w:val="auto"/>
          <w:kern w:val="2"/>
          <w:sz w:val="28"/>
          <w:szCs w:val="28"/>
        </w:rPr>
        <w:t>обучающимся</w:t>
      </w:r>
      <w:proofErr w:type="gramEnd"/>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оказание помощи в освоении </w:t>
      </w:r>
      <w:proofErr w:type="gramStart"/>
      <w:r w:rsidRPr="00F03F14">
        <w:rPr>
          <w:rFonts w:ascii="Times New Roman" w:hAnsi="Times New Roman" w:cs="Times New Roman"/>
          <w:sz w:val="28"/>
          <w:szCs w:val="28"/>
        </w:rPr>
        <w:t>обучающимися</w:t>
      </w:r>
      <w:proofErr w:type="gramEnd"/>
      <w:r w:rsidRPr="00F03F14">
        <w:rPr>
          <w:rFonts w:ascii="Times New Roman" w:hAnsi="Times New Roman" w:cs="Times New Roman"/>
          <w:sz w:val="28"/>
          <w:szCs w:val="28"/>
        </w:rPr>
        <w:t xml:space="preserve">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F03F14">
        <w:rPr>
          <w:rFonts w:ascii="Times New Roman" w:hAnsi="Times New Roman" w:cs="Times New Roman"/>
          <w:sz w:val="28"/>
          <w:szCs w:val="28"/>
        </w:rPr>
        <w:t>со</w:t>
      </w:r>
      <w:proofErr w:type="gramEnd"/>
      <w:r w:rsidRPr="00F03F14">
        <w:rPr>
          <w:rFonts w:ascii="Times New Roman" w:hAnsi="Times New Roman" w:cs="Times New Roman"/>
          <w:sz w:val="28"/>
          <w:szCs w:val="28"/>
        </w:rPr>
        <w:t xml:space="preserve">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 xml:space="preserve">комендаций по оказанию им </w:t>
      </w:r>
      <w:proofErr w:type="spellStart"/>
      <w:r w:rsidRPr="009433D8">
        <w:rPr>
          <w:spacing w:val="2"/>
        </w:rPr>
        <w:t>психолого­медико­педагогиче</w:t>
      </w:r>
      <w:r w:rsidRPr="009433D8">
        <w:t>ской</w:t>
      </w:r>
      <w:proofErr w:type="spellEnd"/>
      <w:r w:rsidRPr="009433D8">
        <w:t xml:space="preserve"> помощи;</w:t>
      </w:r>
    </w:p>
    <w:p w:rsidR="005907AE" w:rsidRPr="009433D8" w:rsidRDefault="005907AE" w:rsidP="005907AE">
      <w:pPr>
        <w:pStyle w:val="21"/>
      </w:pPr>
      <w:proofErr w:type="spellStart"/>
      <w:r w:rsidRPr="009433D8">
        <w:rPr>
          <w:iCs/>
        </w:rPr>
        <w:lastRenderedPageBreak/>
        <w:t>коррекционно­развивающая</w:t>
      </w:r>
      <w:proofErr w:type="spellEnd"/>
      <w:r w:rsidRPr="009433D8">
        <w:rPr>
          <w:iCs/>
        </w:rPr>
        <w:t xml:space="preserve">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 xml:space="preserve">дифференцированных </w:t>
      </w:r>
      <w:proofErr w:type="spellStart"/>
      <w:r w:rsidRPr="009433D8">
        <w:t>психолого­педагогических</w:t>
      </w:r>
      <w:proofErr w:type="spellEnd"/>
      <w:r w:rsidRPr="009433D8">
        <w:t xml:space="preserve"> условий об</w:t>
      </w:r>
      <w:r w:rsidRPr="009433D8">
        <w:rPr>
          <w:spacing w:val="-2"/>
        </w:rPr>
        <w:t>учения, воспитания, коррекции, развития и социализации;</w:t>
      </w:r>
    </w:p>
    <w:p w:rsidR="005907AE" w:rsidRPr="009433D8" w:rsidRDefault="005907AE" w:rsidP="005907AE">
      <w:pPr>
        <w:pStyle w:val="21"/>
      </w:pPr>
      <w:proofErr w:type="spellStart"/>
      <w:r w:rsidRPr="009433D8">
        <w:rPr>
          <w:iCs/>
          <w:spacing w:val="2"/>
        </w:rPr>
        <w:t>информационно­просветительская</w:t>
      </w:r>
      <w:proofErr w:type="spellEnd"/>
      <w:r w:rsidRPr="009433D8">
        <w:rPr>
          <w:iCs/>
          <w:spacing w:val="2"/>
        </w:rPr>
        <w:t xml:space="preserve">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proofErr w:type="gramStart"/>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roofErr w:type="gramEnd"/>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F03F14">
        <w:rPr>
          <w:rFonts w:ascii="Times New Roman" w:hAnsi="Times New Roman" w:cs="Times New Roman"/>
          <w:sz w:val="28"/>
          <w:szCs w:val="28"/>
        </w:rPr>
        <w:t>обучающийся</w:t>
      </w:r>
      <w:proofErr w:type="gramEnd"/>
      <w:r w:rsidRPr="00F03F14">
        <w:rPr>
          <w:rFonts w:ascii="Times New Roman" w:hAnsi="Times New Roman" w:cs="Times New Roman"/>
          <w:sz w:val="28"/>
          <w:szCs w:val="28"/>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w:t>
      </w:r>
      <w:proofErr w:type="gramStart"/>
      <w:r w:rsidRPr="00F03F14">
        <w:rPr>
          <w:rFonts w:ascii="Times New Roman" w:hAnsi="Times New Roman" w:cs="Times New Roman"/>
          <w:sz w:val="28"/>
          <w:szCs w:val="28"/>
        </w:rPr>
        <w:t>обучающихся</w:t>
      </w:r>
      <w:proofErr w:type="gramEnd"/>
      <w:r w:rsidRPr="00F03F14">
        <w:rPr>
          <w:rFonts w:ascii="Times New Roman" w:hAnsi="Times New Roman" w:cs="Times New Roman"/>
          <w:sz w:val="28"/>
          <w:szCs w:val="28"/>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 xml:space="preserve">ФГОС НОО </w:t>
      </w:r>
      <w:proofErr w:type="gramStart"/>
      <w:r>
        <w:rPr>
          <w:rFonts w:ascii="Times New Roman" w:hAnsi="Times New Roman" w:cs="Times New Roman"/>
          <w:color w:val="auto"/>
          <w:spacing w:val="2"/>
          <w:sz w:val="28"/>
          <w:szCs w:val="28"/>
        </w:rPr>
        <w:t>обучающихся</w:t>
      </w:r>
      <w:proofErr w:type="gramEnd"/>
      <w:r>
        <w:rPr>
          <w:rFonts w:ascii="Times New Roman" w:hAnsi="Times New Roman" w:cs="Times New Roman"/>
          <w:color w:val="auto"/>
          <w:spacing w:val="2"/>
          <w:sz w:val="28"/>
          <w:szCs w:val="28"/>
        </w:rPr>
        <w:t xml:space="preserve">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roofErr w:type="gramEnd"/>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xml:space="preserve">, и структурируются по сферам ресурсного обеспечения. </w:t>
      </w:r>
      <w:proofErr w:type="gramStart"/>
      <w:r w:rsidRPr="00B91F39">
        <w:rPr>
          <w:rFonts w:ascii="Times New Roman" w:hAnsi="Times New Roman" w:cs="Times New Roman"/>
          <w:sz w:val="28"/>
          <w:szCs w:val="28"/>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 xml:space="preserve">описание </w:t>
      </w:r>
      <w:proofErr w:type="gramStart"/>
      <w:r w:rsidRPr="003A3A54">
        <w:rPr>
          <w:caps w:val="0"/>
        </w:rPr>
        <w:t>системы оценки деятельности членов педагогического коллектива</w:t>
      </w:r>
      <w:proofErr w:type="gramEnd"/>
      <w:r w:rsidRPr="003A3A54">
        <w:rPr>
          <w:caps w:val="0"/>
        </w:rPr>
        <w:t>.</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proofErr w:type="gramStart"/>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FB4966">
        <w:rPr>
          <w:rFonts w:ascii="Times New Roman" w:hAnsi="Times New Roman" w:cs="Times New Roman"/>
          <w:color w:val="auto"/>
          <w:sz w:val="28"/>
          <w:szCs w:val="28"/>
        </w:rPr>
        <w:t>обучающимися</w:t>
      </w:r>
      <w:proofErr w:type="gramEnd"/>
      <w:r w:rsidRPr="00FB4966">
        <w:rPr>
          <w:rFonts w:ascii="Times New Roman" w:hAnsi="Times New Roman" w:cs="Times New Roman"/>
          <w:color w:val="auto"/>
          <w:sz w:val="28"/>
          <w:szCs w:val="28"/>
        </w:rPr>
        <w:t xml:space="preserve">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proofErr w:type="gramStart"/>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roofErr w:type="gramEnd"/>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proofErr w:type="gramStart"/>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F63254">
        <w:rPr>
          <w:rFonts w:ascii="Times New Roman" w:hAnsi="Times New Roman" w:cs="Times New Roman"/>
          <w:sz w:val="28"/>
          <w:szCs w:val="28"/>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F63254">
        <w:rPr>
          <w:rFonts w:ascii="Times New Roman" w:hAnsi="Times New Roman" w:cs="Times New Roman"/>
          <w:sz w:val="28"/>
          <w:szCs w:val="28"/>
        </w:rPr>
        <w:t>категорий</w:t>
      </w:r>
      <w:proofErr w:type="gramEnd"/>
      <w:r w:rsidRPr="00F63254">
        <w:rPr>
          <w:rFonts w:ascii="Times New Roman" w:hAnsi="Times New Roman" w:cs="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BE17F0">
        <w:rPr>
          <w:rFonts w:ascii="Times New Roman" w:hAnsi="Times New Roman"/>
          <w:color w:val="auto"/>
          <w:spacing w:val="-2"/>
          <w:sz w:val="28"/>
          <w:szCs w:val="28"/>
        </w:rPr>
        <w:t>Обучающемуся</w:t>
      </w:r>
      <w:proofErr w:type="gramEnd"/>
      <w:r w:rsidRPr="00BE17F0">
        <w:rPr>
          <w:rFonts w:ascii="Times New Roman" w:hAnsi="Times New Roman"/>
          <w:color w:val="auto"/>
          <w:spacing w:val="-2"/>
          <w:sz w:val="28"/>
          <w:szCs w:val="28"/>
        </w:rPr>
        <w:t xml:space="preserve">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w:t>
      </w:r>
      <w:proofErr w:type="spellStart"/>
      <w:r w:rsidRPr="008E3C9D">
        <w:rPr>
          <w:spacing w:val="-2"/>
          <w:sz w:val="28"/>
          <w:szCs w:val="28"/>
        </w:rPr>
        <w:t>тьютора</w:t>
      </w:r>
      <w:proofErr w:type="spellEnd"/>
      <w:r w:rsidRPr="008E3C9D">
        <w:rPr>
          <w:spacing w:val="-2"/>
          <w:sz w:val="28"/>
          <w:szCs w:val="28"/>
        </w:rPr>
        <w:t>,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proofErr w:type="spellStart"/>
      <w:r w:rsidRPr="000022BB">
        <w:rPr>
          <w:rFonts w:hAnsi="Times New Roman"/>
          <w:color w:val="auto"/>
          <w:spacing w:val="2"/>
          <w:sz w:val="28"/>
          <w:szCs w:val="28"/>
        </w:rPr>
        <w:t>внеучебных</w:t>
      </w:r>
      <w:proofErr w:type="spellEnd"/>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 xml:space="preserve">c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рганизацией на основании комплексной оценки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дислексия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дисграфия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 xml:space="preserve">личностных, </w:t>
      </w:r>
      <w:proofErr w:type="spellStart"/>
      <w:r w:rsidRPr="002F3C85">
        <w:rPr>
          <w:rFonts w:ascii="Times New Roman" w:hAnsi="Times New Roman" w:cs="Times New Roman"/>
          <w:b/>
          <w:i/>
          <w:sz w:val="28"/>
          <w:szCs w:val="28"/>
        </w:rPr>
        <w:t>метапредметных</w:t>
      </w:r>
      <w:proofErr w:type="spellEnd"/>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spellStart"/>
      <w:r w:rsidRPr="006A751D">
        <w:rPr>
          <w:rFonts w:ascii="Times New Roman" w:hAnsi="Times New Roman" w:cs="Times New Roman"/>
          <w:color w:val="auto"/>
          <w:sz w:val="28"/>
          <w:szCs w:val="28"/>
        </w:rPr>
        <w:t>социо</w:t>
      </w:r>
      <w:proofErr w:type="spellEnd"/>
      <w:r w:rsidRPr="006A751D">
        <w:rPr>
          <w:rFonts w:ascii="Times New Roman" w:hAnsi="Times New Roman" w:cs="Times New Roman"/>
          <w:color w:val="auto"/>
          <w:sz w:val="28"/>
          <w:szCs w:val="28"/>
        </w:rPr>
        <w:t>-культурным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spellStart"/>
      <w:r w:rsidRPr="002F3C85">
        <w:rPr>
          <w:rFonts w:ascii="Times New Roman" w:hAnsi="Times New Roman" w:cs="Times New Roman"/>
          <w:b/>
          <w:i/>
          <w:sz w:val="28"/>
          <w:szCs w:val="28"/>
        </w:rPr>
        <w:t>Метапредметные</w:t>
      </w:r>
      <w:proofErr w:type="spellEnd"/>
      <w:r w:rsidRPr="002F3C85">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proofErr w:type="spellStart"/>
      <w:r w:rsidRPr="002F3C85">
        <w:rPr>
          <w:rFonts w:ascii="Times New Roman" w:eastAsia="Times New Roman" w:hAnsi="Times New Roman" w:cs="Times New Roman"/>
          <w:b/>
          <w:bCs/>
          <w:i/>
          <w:sz w:val="28"/>
          <w:szCs w:val="28"/>
        </w:rPr>
        <w:t>метапредметные</w:t>
      </w:r>
      <w:proofErr w:type="spellEnd"/>
      <w:r w:rsidRPr="002F3C85">
        <w:rPr>
          <w:rFonts w:ascii="Times New Roman" w:eastAsia="Times New Roman" w:hAnsi="Times New Roman" w:cs="Times New Roman"/>
          <w:b/>
          <w:bCs/>
          <w:i/>
          <w:sz w:val="28"/>
          <w:szCs w:val="28"/>
        </w:rPr>
        <w:t xml:space="preserve">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proofErr w:type="spellStart"/>
      <w:r w:rsidRPr="000B2DEF">
        <w:rPr>
          <w:rFonts w:ascii="Times New Roman" w:hAnsi="Times New Roman" w:cs="Times New Roman"/>
          <w:sz w:val="28"/>
          <w:szCs w:val="28"/>
        </w:rPr>
        <w:t>сформированность</w:t>
      </w:r>
      <w:proofErr w:type="spellEnd"/>
      <w:r w:rsidRPr="000B2DEF">
        <w:rPr>
          <w:rFonts w:ascii="Times New Roman" w:hAnsi="Times New Roman" w:cs="Times New Roman"/>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 xml:space="preserve">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мире,умение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spellStart"/>
      <w:r w:rsidRPr="006E0C49">
        <w:rPr>
          <w:rFonts w:ascii="Times New Roman" w:hAnsi="Times New Roman" w:cs="Times New Roman"/>
          <w:kern w:val="28"/>
          <w:sz w:val="28"/>
          <w:szCs w:val="28"/>
        </w:rPr>
        <w:t>сформированность</w:t>
      </w:r>
      <w:proofErr w:type="spellEnd"/>
      <w:r w:rsidRPr="006E0C49">
        <w:rPr>
          <w:rFonts w:ascii="Times New Roman" w:hAnsi="Times New Roman" w:cs="Times New Roman"/>
          <w:kern w:val="28"/>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t>Корреционный</w:t>
      </w:r>
      <w:proofErr w:type="spellEnd"/>
      <w:r w:rsidRPr="00772E11">
        <w:rPr>
          <w:rFonts w:ascii="Times New Roman" w:hAnsi="Times New Roman" w:cs="Times New Roman"/>
          <w:b/>
          <w:bCs/>
          <w:i/>
          <w:kern w:val="2"/>
          <w:sz w:val="28"/>
          <w:szCs w:val="28"/>
        </w:rPr>
        <w:t xml:space="preserve">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i/>
          <w:sz w:val="28"/>
          <w:szCs w:val="28"/>
        </w:rPr>
        <w:t>Психокоррекционные</w:t>
      </w:r>
      <w:proofErr w:type="spellEnd"/>
      <w:r w:rsidRPr="00772E11">
        <w:rPr>
          <w:rFonts w:ascii="Times New Roman" w:hAnsi="Times New Roman" w:cs="Times New Roman"/>
          <w:b/>
          <w:i/>
          <w:sz w:val="28"/>
          <w:szCs w:val="28"/>
        </w:rPr>
        <w:t xml:space="preserve">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 xml:space="preserve">формирование учебной мотивации, стимуляция сенсорно-перцептивных,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72E11">
        <w:rPr>
          <w:rFonts w:ascii="Times New Roman" w:hAnsi="Times New Roman" w:cs="Times New Roman"/>
          <w:sz w:val="28"/>
          <w:szCs w:val="28"/>
        </w:rPr>
        <w:t>эмпатии</w:t>
      </w:r>
      <w:proofErr w:type="spellEnd"/>
      <w:r w:rsidRPr="00772E11">
        <w:rPr>
          <w:rFonts w:ascii="Times New Roman" w:hAnsi="Times New Roman" w:cs="Times New Roman"/>
          <w:sz w:val="28"/>
          <w:szCs w:val="28"/>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 xml:space="preserve">образования, что предполагает </w:t>
      </w:r>
      <w:proofErr w:type="spellStart"/>
      <w:r w:rsidRPr="00301148">
        <w:rPr>
          <w:caps w:val="0"/>
        </w:rPr>
        <w:t>вовлечённость</w:t>
      </w:r>
      <w:proofErr w:type="spellEnd"/>
      <w:r w:rsidRPr="00301148">
        <w:rPr>
          <w:caps w:val="0"/>
        </w:rPr>
        <w:t xml:space="preserve">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 xml:space="preserve">содержательной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метапредметных</w:t>
      </w:r>
      <w:proofErr w:type="spellEnd"/>
      <w:r>
        <w:rPr>
          <w:rFonts w:ascii="Times New Roman" w:hAnsi="Times New Roman" w:cs="Times New Roman"/>
          <w:color w:val="auto"/>
          <w:sz w:val="28"/>
          <w:szCs w:val="28"/>
        </w:rPr>
        <w:t xml:space="preserve">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 xml:space="preserve">личностные, </w:t>
      </w:r>
      <w:proofErr w:type="spellStart"/>
      <w:r w:rsidRPr="00F63254">
        <w:rPr>
          <w:rFonts w:ascii="Times New Roman" w:hAnsi="Times New Roman" w:cs="Times New Roman"/>
          <w:color w:val="auto"/>
          <w:sz w:val="28"/>
          <w:szCs w:val="28"/>
        </w:rPr>
        <w:t>метапредметные</w:t>
      </w:r>
      <w:proofErr w:type="spellEnd"/>
      <w:r w:rsidRPr="00F63254">
        <w:rPr>
          <w:rFonts w:ascii="Times New Roman" w:hAnsi="Times New Roman" w:cs="Times New Roman"/>
          <w:color w:val="auto"/>
          <w:sz w:val="28"/>
          <w:szCs w:val="28"/>
        </w:rPr>
        <w:t xml:space="preserve">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941F22">
        <w:rPr>
          <w:rFonts w:ascii="Times New Roman" w:hAnsi="Times New Roman" w:cs="Times New Roman"/>
          <w:b/>
          <w:i/>
          <w:sz w:val="28"/>
          <w:szCs w:val="28"/>
        </w:rPr>
        <w:t>Метапредметные</w:t>
      </w:r>
      <w:proofErr w:type="spellEnd"/>
      <w:r w:rsidRPr="00941F22">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w:t>
      </w:r>
      <w:proofErr w:type="spellStart"/>
      <w:r w:rsidRPr="00F63254">
        <w:rPr>
          <w:rFonts w:ascii="Times New Roman" w:hAnsi="Times New Roman" w:cs="Times New Roman"/>
          <w:color w:val="auto"/>
          <w:sz w:val="28"/>
          <w:szCs w:val="28"/>
        </w:rPr>
        <w:t>метапредметных</w:t>
      </w:r>
      <w:proofErr w:type="spellEnd"/>
      <w:r w:rsidRPr="00F63254">
        <w:rPr>
          <w:rFonts w:ascii="Times New Roman" w:hAnsi="Times New Roman" w:cs="Times New Roman"/>
          <w:color w:val="auto"/>
          <w:sz w:val="28"/>
          <w:szCs w:val="28"/>
        </w:rPr>
        <w:t xml:space="preserve">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Основное содержание оценки </w:t>
      </w:r>
      <w:proofErr w:type="spellStart"/>
      <w:r w:rsidRPr="00F63254">
        <w:rPr>
          <w:rFonts w:ascii="Times New Roman" w:hAnsi="Times New Roman" w:cs="Times New Roman"/>
          <w:bCs/>
          <w:iCs/>
          <w:sz w:val="28"/>
          <w:szCs w:val="28"/>
        </w:rPr>
        <w:t>метапредметных</w:t>
      </w:r>
      <w:proofErr w:type="spellEnd"/>
      <w:r w:rsidRPr="00F63254">
        <w:rPr>
          <w:rFonts w:ascii="Times New Roman" w:hAnsi="Times New Roman" w:cs="Times New Roman"/>
          <w:bCs/>
          <w:iCs/>
          <w:sz w:val="28"/>
          <w:szCs w:val="28"/>
        </w:rPr>
        <w:t xml:space="preserve">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Уровень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универсальных учебных дей</w:t>
      </w:r>
      <w:r w:rsidRPr="00F63254">
        <w:rPr>
          <w:rFonts w:ascii="Times New Roman" w:hAnsi="Times New Roman" w:cs="Times New Roman"/>
          <w:spacing w:val="2"/>
          <w:sz w:val="28"/>
          <w:szCs w:val="28"/>
        </w:rPr>
        <w:t xml:space="preserve">ствий, представляющих содержание и объект оценки </w:t>
      </w:r>
      <w:proofErr w:type="spellStart"/>
      <w:r w:rsidRPr="00F63254">
        <w:rPr>
          <w:rFonts w:ascii="Times New Roman" w:hAnsi="Times New Roman" w:cs="Times New Roman"/>
          <w:spacing w:val="2"/>
          <w:sz w:val="28"/>
          <w:szCs w:val="28"/>
        </w:rPr>
        <w:t>мета</w:t>
      </w:r>
      <w:r w:rsidRPr="00F63254">
        <w:rPr>
          <w:rFonts w:ascii="Times New Roman" w:hAnsi="Times New Roman" w:cs="Times New Roman"/>
          <w:sz w:val="28"/>
          <w:szCs w:val="28"/>
        </w:rPr>
        <w:t>предметных</w:t>
      </w:r>
      <w:proofErr w:type="spellEnd"/>
      <w:r w:rsidRPr="00F63254">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достижение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 xml:space="preserve">уровня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 xml:space="preserve">В процессе оценки достижения планируемых личностных, </w:t>
      </w:r>
      <w:proofErr w:type="spellStart"/>
      <w:r w:rsidR="003A5E34" w:rsidRPr="00F63254">
        <w:rPr>
          <w:rFonts w:ascii="Times New Roman" w:hAnsi="Times New Roman" w:cs="Times New Roman"/>
          <w:sz w:val="28"/>
          <w:szCs w:val="28"/>
        </w:rPr>
        <w:t>метапредметных</w:t>
      </w:r>
      <w:proofErr w:type="spellEnd"/>
      <w:r w:rsidR="003A5E34" w:rsidRPr="00F63254">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w:t>
      </w:r>
      <w:proofErr w:type="spellStart"/>
      <w:r w:rsidRPr="00992510">
        <w:rPr>
          <w:rStyle w:val="32"/>
          <w:color w:val="auto"/>
          <w:sz w:val="28"/>
          <w:szCs w:val="28"/>
        </w:rPr>
        <w:t>метапредметные</w:t>
      </w:r>
      <w:proofErr w:type="spellEnd"/>
      <w:r w:rsidRPr="00992510">
        <w:rPr>
          <w:rStyle w:val="32"/>
          <w:color w:val="auto"/>
          <w:sz w:val="28"/>
          <w:szCs w:val="28"/>
        </w:rPr>
        <w:t xml:space="preserve">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w:t>
      </w:r>
      <w:proofErr w:type="spellStart"/>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 xml:space="preserve">результатов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w:t>
      </w:r>
      <w:proofErr w:type="spellStart"/>
      <w:r w:rsidRPr="005330B5">
        <w:rPr>
          <w:rFonts w:ascii="Times New Roman" w:hAnsi="Times New Roman" w:cs="Times New Roman"/>
          <w:kern w:val="2"/>
          <w:sz w:val="28"/>
          <w:szCs w:val="28"/>
        </w:rPr>
        <w:t>метапредметные</w:t>
      </w:r>
      <w:proofErr w:type="spellEnd"/>
      <w:r w:rsidRPr="005330B5">
        <w:rPr>
          <w:rFonts w:ascii="Times New Roman" w:hAnsi="Times New Roman" w:cs="Times New Roman"/>
          <w:kern w:val="2"/>
          <w:sz w:val="28"/>
          <w:szCs w:val="28"/>
        </w:rPr>
        <w:t xml:space="preserve">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 данном разделе </w:t>
      </w:r>
      <w:proofErr w:type="spellStart"/>
      <w:r w:rsidRPr="00F63254">
        <w:rPr>
          <w:rFonts w:ascii="Times New Roman" w:hAnsi="Times New Roman"/>
          <w:spacing w:val="2"/>
          <w:sz w:val="28"/>
          <w:szCs w:val="28"/>
        </w:rPr>
        <w:t>ПрАООП</w:t>
      </w:r>
      <w:proofErr w:type="spellEnd"/>
      <w:r w:rsidRPr="00F63254">
        <w:rPr>
          <w:rFonts w:ascii="Times New Roman" w:hAnsi="Times New Roman"/>
          <w:spacing w:val="2"/>
          <w:sz w:val="28"/>
          <w:szCs w:val="28"/>
        </w:rPr>
        <w:t xml:space="preserve">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 xml:space="preserve">Проверка написанного при помощи сличения с текстом-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proofErr w:type="spell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proofErr w:type="spellStart"/>
      <w:r w:rsidRPr="00F63254">
        <w:rPr>
          <w:rFonts w:ascii="Times New Roman" w:hAnsi="Times New Roman" w:cs="Times New Roman"/>
          <w:i/>
          <w:sz w:val="28"/>
          <w:szCs w:val="28"/>
        </w:rPr>
        <w:t>ий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—ши</w:t>
      </w:r>
      <w:r w:rsidRPr="00F63254">
        <w:rPr>
          <w:rStyle w:val="15"/>
          <w:spacing w:val="2"/>
          <w:sz w:val="28"/>
          <w:szCs w:val="28"/>
        </w:rPr>
        <w:footnoteReference w:id="19"/>
      </w:r>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—ща, чу—</w:t>
      </w:r>
      <w:proofErr w:type="spellStart"/>
      <w:r w:rsidRPr="00F63254">
        <w:rPr>
          <w:rFonts w:ascii="Times New Roman" w:hAnsi="Times New Roman"/>
          <w:b/>
          <w:bCs/>
          <w:i/>
          <w:iCs/>
          <w:sz w:val="28"/>
          <w:szCs w:val="28"/>
        </w:rPr>
        <w:t>щу</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чт</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proofErr w:type="spellStart"/>
      <w:r w:rsidRPr="00F63254">
        <w:rPr>
          <w:rFonts w:ascii="Times New Roman" w:hAnsi="Times New Roman"/>
          <w:b/>
          <w:bCs/>
          <w:i/>
          <w:iCs/>
          <w:spacing w:val="-2"/>
          <w:sz w:val="28"/>
          <w:szCs w:val="28"/>
        </w:rPr>
        <w:t>мя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Представленность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are</w:t>
      </w:r>
      <w:proofErr w:type="spellEnd"/>
      <w:r w:rsidRPr="00F63254">
        <w:rPr>
          <w:rFonts w:ascii="Times New Roman" w:hAnsi="Times New Roman"/>
          <w:iCs/>
          <w:spacing w:val="2"/>
          <w:sz w:val="28"/>
          <w:szCs w:val="28"/>
        </w:rPr>
        <w:t>).</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слов в предложении. Утвердительные и отрицательные предложения. Простое предложение с простым глагольным сказуемым (</w:t>
      </w:r>
      <w:proofErr w:type="spellStart"/>
      <w:r w:rsidRPr="00F63254">
        <w:rPr>
          <w:rFonts w:ascii="Times New Roman" w:hAnsi="Times New Roman"/>
          <w:sz w:val="28"/>
          <w:szCs w:val="28"/>
        </w:rPr>
        <w:t>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speaks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family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to</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dance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can</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skate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well</w:t>
      </w:r>
      <w:proofErr w:type="spellEnd"/>
      <w:r w:rsidRPr="00F63254">
        <w:rPr>
          <w:rFonts w:ascii="Times New Roman" w:hAnsi="Times New Roman"/>
          <w:sz w:val="28"/>
          <w:szCs w:val="28"/>
        </w:rPr>
        <w:t xml:space="preserve">.) сказуемым. Побудительные </w:t>
      </w:r>
      <w:r w:rsidRPr="00F63254">
        <w:rPr>
          <w:rFonts w:ascii="Times New Roman" w:hAnsi="Times New Roman"/>
          <w:sz w:val="28"/>
          <w:szCs w:val="28"/>
        </w:rPr>
        <w:lastRenderedPageBreak/>
        <w:t>предложения в утвердительной (</w:t>
      </w:r>
      <w:proofErr w:type="spellStart"/>
      <w:r w:rsidRPr="00F63254">
        <w:rPr>
          <w:rFonts w:ascii="Times New Roman" w:hAnsi="Times New Roman"/>
          <w:sz w:val="28"/>
          <w:szCs w:val="28"/>
        </w:rPr>
        <w:t>Help</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late</w:t>
      </w:r>
      <w:proofErr w:type="spellEnd"/>
      <w:r w:rsidRPr="00F63254">
        <w:rPr>
          <w:rFonts w:ascii="Times New Roman" w:hAnsi="Times New Roman"/>
          <w:sz w:val="28"/>
          <w:szCs w:val="28"/>
        </w:rPr>
        <w:t xml:space="preserve">!) формах. </w:t>
      </w:r>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cold</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It’s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five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like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 xml:space="preserve">длины отрезка. Единицы длины (мм, см, </w:t>
      </w:r>
      <w:proofErr w:type="spellStart"/>
      <w:r w:rsidRPr="00F63254">
        <w:rPr>
          <w:rFonts w:ascii="Times New Roman" w:hAnsi="Times New Roman"/>
          <w:sz w:val="28"/>
          <w:szCs w:val="28"/>
        </w:rPr>
        <w:t>дм</w:t>
      </w:r>
      <w:proofErr w:type="spellEnd"/>
      <w:r w:rsidRPr="00F63254">
        <w:rPr>
          <w:rFonts w:ascii="Times New Roman" w:hAnsi="Times New Roman"/>
          <w:sz w:val="28"/>
          <w:szCs w:val="28"/>
        </w:rPr>
        <w:t>,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lastRenderedPageBreak/>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F63254">
        <w:rPr>
          <w:sz w:val="28"/>
          <w:szCs w:val="28"/>
        </w:rPr>
        <w:t>нескольки</w:t>
      </w:r>
      <w:proofErr w:type="spellEnd"/>
      <w:r w:rsidRPr="00F63254">
        <w:rPr>
          <w:sz w:val="28"/>
          <w:szCs w:val="28"/>
        </w:rPr>
        <w:t xml:space="preserve">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 xml:space="preserve">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lastRenderedPageBreak/>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 xml:space="preserve">поверхности, </w:t>
      </w:r>
      <w:proofErr w:type="spellStart"/>
      <w:r w:rsidRPr="00F63254">
        <w:rPr>
          <w:rFonts w:ascii="Times New Roman" w:hAnsi="Times New Roman"/>
          <w:sz w:val="28"/>
          <w:szCs w:val="28"/>
        </w:rPr>
        <w:t>проплывание</w:t>
      </w:r>
      <w:proofErr w:type="spellEnd"/>
      <w:r w:rsidRPr="00F63254">
        <w:rPr>
          <w:rFonts w:ascii="Times New Roman" w:hAnsi="Times New Roman"/>
          <w:sz w:val="28"/>
          <w:szCs w:val="28"/>
        </w:rPr>
        <w:t xml:space="preserve">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 xml:space="preserve">Лазание, </w:t>
      </w:r>
      <w:proofErr w:type="spellStart"/>
      <w:r w:rsidRPr="00F63254">
        <w:rPr>
          <w:rStyle w:val="c12"/>
          <w:i/>
          <w:sz w:val="28"/>
          <w:szCs w:val="28"/>
        </w:rPr>
        <w:t>перелезание</w:t>
      </w:r>
      <w:proofErr w:type="spellEnd"/>
      <w:r w:rsidRPr="00F63254">
        <w:rPr>
          <w:rStyle w:val="c12"/>
          <w:i/>
          <w:sz w:val="28"/>
          <w:szCs w:val="28"/>
        </w:rPr>
        <w:t xml:space="preserve">, </w:t>
      </w:r>
      <w:proofErr w:type="spellStart"/>
      <w:r w:rsidRPr="00F63254">
        <w:rPr>
          <w:rStyle w:val="c12"/>
          <w:i/>
          <w:sz w:val="28"/>
          <w:szCs w:val="28"/>
        </w:rPr>
        <w:t>подлезание</w:t>
      </w:r>
      <w:proofErr w:type="spellEnd"/>
      <w:r w:rsidRPr="00F63254">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F63254">
        <w:rPr>
          <w:rStyle w:val="c12"/>
          <w:sz w:val="28"/>
          <w:szCs w:val="28"/>
        </w:rPr>
        <w:t>подлезание</w:t>
      </w:r>
      <w:proofErr w:type="spellEnd"/>
      <w:r w:rsidRPr="00F63254">
        <w:rPr>
          <w:rStyle w:val="c12"/>
          <w:sz w:val="28"/>
          <w:szCs w:val="28"/>
        </w:rPr>
        <w:t xml:space="preserve"> и </w:t>
      </w:r>
      <w:proofErr w:type="spellStart"/>
      <w:r w:rsidRPr="00F63254">
        <w:rPr>
          <w:rStyle w:val="c12"/>
          <w:sz w:val="28"/>
          <w:szCs w:val="28"/>
        </w:rPr>
        <w:t>перелезание</w:t>
      </w:r>
      <w:proofErr w:type="spellEnd"/>
      <w:r w:rsidRPr="00F63254">
        <w:rPr>
          <w:rStyle w:val="c12"/>
          <w:sz w:val="28"/>
          <w:szCs w:val="28"/>
        </w:rPr>
        <w:t xml:space="preserve"> под препятствия разной высоты (мягкие модули, г/скамейка, обручи, г/скакалка, стойки и т.д.); </w:t>
      </w:r>
      <w:proofErr w:type="spellStart"/>
      <w:r w:rsidRPr="00F63254">
        <w:rPr>
          <w:rStyle w:val="c12"/>
          <w:sz w:val="28"/>
          <w:szCs w:val="28"/>
        </w:rPr>
        <w:t>подлезание</w:t>
      </w:r>
      <w:proofErr w:type="spellEnd"/>
      <w:r w:rsidRPr="00F63254">
        <w:rPr>
          <w:rStyle w:val="c12"/>
          <w:sz w:val="28"/>
          <w:szCs w:val="28"/>
        </w:rPr>
        <w:t xml:space="preserve"> под препятствием с предметом в руках; </w:t>
      </w:r>
      <w:proofErr w:type="spellStart"/>
      <w:r w:rsidRPr="00F63254">
        <w:rPr>
          <w:rStyle w:val="c12"/>
          <w:sz w:val="28"/>
          <w:szCs w:val="28"/>
        </w:rPr>
        <w:t>пролезание</w:t>
      </w:r>
      <w:proofErr w:type="spellEnd"/>
      <w:r w:rsidRPr="00F63254">
        <w:rPr>
          <w:rStyle w:val="c12"/>
          <w:sz w:val="28"/>
          <w:szCs w:val="28"/>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 xml:space="preserve">(логопедические и </w:t>
      </w:r>
      <w:proofErr w:type="spellStart"/>
      <w:r w:rsidRPr="008C678B">
        <w:rPr>
          <w:caps w:val="0"/>
          <w:sz w:val="28"/>
          <w:szCs w:val="28"/>
        </w:rPr>
        <w:t>психокоррекционные</w:t>
      </w:r>
      <w:proofErr w:type="spellEnd"/>
      <w:r w:rsidRPr="008C678B">
        <w:rPr>
          <w:caps w:val="0"/>
          <w:sz w:val="28"/>
          <w:szCs w:val="28"/>
        </w:rPr>
        <w:t>)»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 xml:space="preserve">(логопедические и </w:t>
      </w:r>
      <w:proofErr w:type="spellStart"/>
      <w:r w:rsidRPr="008A00CF">
        <w:rPr>
          <w:rFonts w:ascii="Times New Roman" w:hAnsi="Times New Roman" w:cs="Times New Roman"/>
          <w:b/>
          <w:i/>
          <w:sz w:val="28"/>
          <w:szCs w:val="28"/>
        </w:rPr>
        <w:t>психокоррекционные</w:t>
      </w:r>
      <w:proofErr w:type="spellEnd"/>
      <w:r w:rsidRPr="008A00CF">
        <w:rPr>
          <w:rFonts w:ascii="Times New Roman" w:hAnsi="Times New Roman" w:cs="Times New Roman"/>
          <w:b/>
          <w:i/>
          <w:sz w:val="28"/>
          <w:szCs w:val="28"/>
        </w:rPr>
        <w:t>)».</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proofErr w:type="spellStart"/>
      <w:r w:rsidRPr="00E27061">
        <w:rPr>
          <w:b/>
          <w:color w:val="auto"/>
          <w:sz w:val="28"/>
          <w:szCs w:val="28"/>
        </w:rPr>
        <w:t>Психокоррекционные</w:t>
      </w:r>
      <w:proofErr w:type="spellEnd"/>
      <w:r w:rsidRPr="00E27061">
        <w:rPr>
          <w:b/>
          <w:color w:val="auto"/>
          <w:sz w:val="28"/>
          <w:szCs w:val="28"/>
        </w:rPr>
        <w:t xml:space="preserve">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 xml:space="preserve">(формирование учебной мотивации, активизация сенсорно-перцептивной,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w:t>
      </w:r>
      <w:proofErr w:type="spellStart"/>
      <w:r w:rsidRPr="00E27061">
        <w:rPr>
          <w:color w:val="auto"/>
          <w:sz w:val="28"/>
          <w:szCs w:val="28"/>
        </w:rPr>
        <w:t>эмпатии</w:t>
      </w:r>
      <w:proofErr w:type="spellEnd"/>
      <w:r w:rsidRPr="00E27061">
        <w:rPr>
          <w:color w:val="auto"/>
          <w:sz w:val="28"/>
          <w:szCs w:val="28"/>
        </w:rPr>
        <w:t>,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w:t>
      </w:r>
      <w:proofErr w:type="spellStart"/>
      <w:r w:rsidRPr="00F63254">
        <w:rPr>
          <w:rFonts w:ascii="Times New Roman" w:hAnsi="Times New Roman" w:cs="Times New Roman"/>
          <w:color w:val="000000"/>
          <w:spacing w:val="-4"/>
          <w:sz w:val="28"/>
          <w:szCs w:val="28"/>
        </w:rPr>
        <w:t>деятельностного</w:t>
      </w:r>
      <w:proofErr w:type="spellEnd"/>
      <w:r w:rsidRPr="00F63254">
        <w:rPr>
          <w:rFonts w:ascii="Times New Roman" w:hAnsi="Times New Roman" w:cs="Times New Roman"/>
          <w:color w:val="000000"/>
          <w:spacing w:val="-4"/>
          <w:sz w:val="28"/>
          <w:szCs w:val="28"/>
        </w:rPr>
        <w:t xml:space="preserve">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lastRenderedPageBreak/>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 </w:t>
      </w:r>
      <w:proofErr w:type="spellStart"/>
      <w:r>
        <w:rPr>
          <w:rFonts w:ascii="Times New Roman" w:hAnsi="Times New Roman" w:cs="Times New Roman"/>
          <w:color w:val="auto"/>
          <w:spacing w:val="2"/>
          <w:sz w:val="28"/>
          <w:szCs w:val="28"/>
        </w:rPr>
        <w:t>ПрООП</w:t>
      </w:r>
      <w:proofErr w:type="spellEnd"/>
      <w:r>
        <w:rPr>
          <w:rFonts w:ascii="Times New Roman" w:hAnsi="Times New Roman" w:cs="Times New Roman"/>
          <w:color w:val="auto"/>
          <w:spacing w:val="2"/>
          <w:sz w:val="28"/>
          <w:szCs w:val="28"/>
        </w:rPr>
        <w:t xml:space="preserve">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proofErr w:type="spellEnd"/>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w:t>
      </w:r>
      <w:proofErr w:type="spellEnd"/>
      <w:r w:rsidRPr="00F63254">
        <w:rPr>
          <w:sz w:val="28"/>
          <w:szCs w:val="28"/>
        </w:rPr>
        <w:t>-коррекционными)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w:t>
      </w:r>
      <w:proofErr w:type="spellStart"/>
      <w:r w:rsidRPr="00F63254">
        <w:rPr>
          <w:spacing w:val="-4"/>
          <w:sz w:val="28"/>
          <w:szCs w:val="28"/>
        </w:rPr>
        <w:t>деятельностного</w:t>
      </w:r>
      <w:proofErr w:type="spellEnd"/>
      <w:r w:rsidRPr="00F63254">
        <w:rPr>
          <w:spacing w:val="-4"/>
          <w:sz w:val="28"/>
          <w:szCs w:val="28"/>
        </w:rPr>
        <w:t xml:space="preserve">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w:t>
      </w:r>
      <w:proofErr w:type="spellStart"/>
      <w:r w:rsidRPr="00F63254">
        <w:rPr>
          <w:rFonts w:ascii="Times New Roman" w:hAnsi="Times New Roman"/>
          <w:sz w:val="28"/>
          <w:szCs w:val="28"/>
        </w:rPr>
        <w:t>психокоррекционны</w:t>
      </w:r>
      <w:r>
        <w:rPr>
          <w:rFonts w:ascii="Times New Roman" w:hAnsi="Times New Roman"/>
          <w:sz w:val="28"/>
          <w:szCs w:val="28"/>
        </w:rPr>
        <w:t>ми</w:t>
      </w:r>
      <w:proofErr w:type="spellEnd"/>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w:t>
      </w:r>
      <w:proofErr w:type="spellStart"/>
      <w:r w:rsidRPr="00F63254">
        <w:rPr>
          <w:rFonts w:ascii="Times New Roman" w:hAnsi="Times New Roman" w:cs="Times New Roman"/>
          <w:sz w:val="28"/>
          <w:szCs w:val="28"/>
        </w:rPr>
        <w:t>психокоррекционны</w:t>
      </w:r>
      <w:r>
        <w:rPr>
          <w:rFonts w:ascii="Times New Roman" w:hAnsi="Times New Roman" w:cs="Times New Roman"/>
          <w:sz w:val="28"/>
          <w:szCs w:val="28"/>
        </w:rPr>
        <w:t>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w:t>
      </w:r>
      <w:proofErr w:type="spellStart"/>
      <w:r w:rsidR="00E865C8" w:rsidRPr="00190C04">
        <w:rPr>
          <w:rFonts w:ascii="Times New Roman" w:hAnsi="Times New Roman" w:cs="Times New Roman"/>
          <w:sz w:val="28"/>
          <w:szCs w:val="28"/>
        </w:rPr>
        <w:t>тьютораи</w:t>
      </w:r>
      <w:proofErr w:type="spellEnd"/>
      <w:r w:rsidR="00E865C8" w:rsidRPr="00190C04">
        <w:rPr>
          <w:rFonts w:ascii="Times New Roman" w:hAnsi="Times New Roman" w:cs="Times New Roman"/>
          <w:sz w:val="28"/>
          <w:szCs w:val="28"/>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w:t>
      </w:r>
      <w:proofErr w:type="spellStart"/>
      <w:r w:rsidRPr="00F63254">
        <w:rPr>
          <w:rFonts w:ascii="Times New Roman" w:hAnsi="Times New Roman" w:cs="Times New Roman"/>
          <w:sz w:val="28"/>
          <w:szCs w:val="28"/>
        </w:rPr>
        <w:t>олигофренопедагоги</w:t>
      </w:r>
      <w:proofErr w:type="spellEnd"/>
      <w:r w:rsidRPr="00F63254">
        <w:rPr>
          <w:rFonts w:ascii="Times New Roman" w:hAnsi="Times New Roman" w:cs="Times New Roman"/>
          <w:sz w:val="28"/>
          <w:szCs w:val="28"/>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proofErr w:type="spellStart"/>
      <w:r w:rsidRPr="00F63254">
        <w:rPr>
          <w:rFonts w:ascii="Times New Roman" w:hAnsi="Times New Roman"/>
          <w:i/>
          <w:sz w:val="28"/>
          <w:szCs w:val="28"/>
        </w:rPr>
        <w:t>тьютора</w:t>
      </w:r>
      <w:proofErr w:type="spellEnd"/>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lastRenderedPageBreak/>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w:t>
      </w:r>
      <w:proofErr w:type="spellStart"/>
      <w:r w:rsidRPr="00F63254">
        <w:rPr>
          <w:sz w:val="28"/>
          <w:szCs w:val="28"/>
        </w:rPr>
        <w:t>Internet</w:t>
      </w:r>
      <w:proofErr w:type="spellEnd"/>
      <w:r w:rsidRPr="00F63254">
        <w:rPr>
          <w:sz w:val="28"/>
          <w:szCs w:val="28"/>
        </w:rPr>
        <w: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D3206F">
        <w:rPr>
          <w:rFonts w:ascii="Times New Roman" w:hAnsi="Times New Roman" w:cs="Times New Roman"/>
          <w:color w:val="auto"/>
          <w:sz w:val="28"/>
          <w:szCs w:val="28"/>
        </w:rPr>
        <w:t>флеш</w:t>
      </w:r>
      <w:proofErr w:type="spellEnd"/>
      <w:r w:rsidRPr="00D3206F">
        <w:rPr>
          <w:rFonts w:ascii="Times New Roman" w:hAnsi="Times New Roman" w:cs="Times New Roman"/>
          <w:color w:val="auto"/>
          <w:sz w:val="28"/>
          <w:szCs w:val="28"/>
        </w:rPr>
        <w:t xml:space="preserve">-тренажеров, инструментов </w:t>
      </w:r>
      <w:proofErr w:type="spellStart"/>
      <w:r w:rsidRPr="00D3206F">
        <w:rPr>
          <w:rFonts w:ascii="Times New Roman" w:hAnsi="Times New Roman" w:cs="Times New Roman"/>
          <w:color w:val="auto"/>
          <w:sz w:val="28"/>
          <w:szCs w:val="28"/>
        </w:rPr>
        <w:t>wiki</w:t>
      </w:r>
      <w:proofErr w:type="spellEnd"/>
      <w:r w:rsidRPr="00D3206F">
        <w:rPr>
          <w:rFonts w:ascii="Times New Roman" w:hAnsi="Times New Roman" w:cs="Times New Roman"/>
          <w:color w:val="auto"/>
          <w:sz w:val="28"/>
          <w:szCs w:val="28"/>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F63254">
        <w:rPr>
          <w:rFonts w:ascii="Times New Roman" w:hAnsi="Times New Roman" w:cs="Times New Roman"/>
          <w:color w:val="auto"/>
          <w:sz w:val="28"/>
          <w:szCs w:val="28"/>
        </w:rPr>
        <w:t>звуко</w:t>
      </w:r>
      <w:proofErr w:type="spellEnd"/>
      <w:r w:rsidRPr="00F63254">
        <w:rPr>
          <w:rFonts w:ascii="Times New Roman" w:hAnsi="Times New Roman" w:cs="Times New Roman"/>
          <w:color w:val="auto"/>
          <w:sz w:val="28"/>
          <w:szCs w:val="28"/>
        </w:rPr>
        <w:t>-буквенного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 xml:space="preserve">CD/DVD – </w:t>
      </w:r>
      <w:proofErr w:type="spellStart"/>
      <w:r w:rsidRPr="00F63254">
        <w:rPr>
          <w:rFonts w:ascii="Times New Roman" w:hAnsi="Times New Roman" w:cs="Times New Roman"/>
          <w:iCs/>
          <w:sz w:val="28"/>
          <w:szCs w:val="28"/>
        </w:rPr>
        <w:t>прогрыватели</w:t>
      </w:r>
      <w:proofErr w:type="spellEnd"/>
      <w:r w:rsidRPr="00F63254">
        <w:rPr>
          <w:rFonts w:ascii="Times New Roman" w:hAnsi="Times New Roman" w:cs="Times New Roman"/>
          <w:iCs/>
          <w:sz w:val="28"/>
          <w:szCs w:val="28"/>
        </w:rPr>
        <w:t xml:space="preserve">; телевизор; </w:t>
      </w:r>
      <w:proofErr w:type="spellStart"/>
      <w:r w:rsidRPr="00F63254">
        <w:rPr>
          <w:rFonts w:ascii="Times New Roman" w:hAnsi="Times New Roman" w:cs="Times New Roman"/>
          <w:iCs/>
          <w:sz w:val="28"/>
          <w:szCs w:val="28"/>
        </w:rPr>
        <w:t>аудиовидеомагнитофон</w:t>
      </w:r>
      <w:proofErr w:type="spellEnd"/>
      <w:r w:rsidRPr="00F63254">
        <w:rPr>
          <w:rFonts w:ascii="Times New Roman" w:hAnsi="Times New Roman" w:cs="Times New Roman"/>
          <w:iCs/>
          <w:sz w:val="28"/>
          <w:szCs w:val="28"/>
        </w:rPr>
        <w:t xml:space="preserve">; компьютер с программным обеспечением; слайд-проектор; </w:t>
      </w:r>
      <w:proofErr w:type="spellStart"/>
      <w:r w:rsidRPr="00F63254">
        <w:rPr>
          <w:rFonts w:ascii="Times New Roman" w:hAnsi="Times New Roman" w:cs="Times New Roman"/>
          <w:iCs/>
          <w:sz w:val="28"/>
          <w:szCs w:val="28"/>
        </w:rPr>
        <w:t>мультимедиапроектор</w:t>
      </w:r>
      <w:proofErr w:type="spellEnd"/>
      <w:r w:rsidRPr="00F63254">
        <w:rPr>
          <w:rFonts w:ascii="Times New Roman" w:hAnsi="Times New Roman" w:cs="Times New Roman"/>
          <w:iCs/>
          <w:sz w:val="28"/>
          <w:szCs w:val="28"/>
        </w:rPr>
        <w:t>;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F63254">
        <w:rPr>
          <w:rFonts w:ascii="Times New Roman" w:hAnsi="Times New Roman" w:cs="Times New Roman"/>
          <w:bCs/>
          <w:iCs/>
          <w:sz w:val="28"/>
          <w:szCs w:val="28"/>
        </w:rPr>
        <w:t>психо</w:t>
      </w:r>
      <w:proofErr w:type="spellEnd"/>
      <w:r w:rsidRPr="00F63254">
        <w:rPr>
          <w:rFonts w:ascii="Times New Roman" w:hAnsi="Times New Roman" w:cs="Times New Roman"/>
          <w:bCs/>
          <w:iCs/>
          <w:sz w:val="28"/>
          <w:szCs w:val="28"/>
        </w:rPr>
        <w:t xml:space="preserve">-коррекционной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F63254">
        <w:rPr>
          <w:rFonts w:ascii="Times New Roman" w:hAnsi="Times New Roman" w:cs="Times New Roman"/>
          <w:bCs/>
          <w:iCs/>
          <w:sz w:val="28"/>
          <w:szCs w:val="28"/>
        </w:rPr>
        <w:t>Сегена</w:t>
      </w:r>
      <w:proofErr w:type="spellEnd"/>
      <w:r w:rsidRPr="00F63254">
        <w:rPr>
          <w:rFonts w:ascii="Times New Roman" w:hAnsi="Times New Roman" w:cs="Times New Roman"/>
          <w:bCs/>
          <w:iCs/>
          <w:sz w:val="28"/>
          <w:szCs w:val="28"/>
        </w:rPr>
        <w:t xml:space="preserve">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F63254">
        <w:rPr>
          <w:rFonts w:ascii="Times New Roman" w:hAnsi="Times New Roman" w:cs="Times New Roman"/>
          <w:sz w:val="28"/>
          <w:szCs w:val="28"/>
        </w:rPr>
        <w:t>глокеншпиль</w:t>
      </w:r>
      <w:proofErr w:type="spellEnd"/>
      <w:r w:rsidRPr="00F63254">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F63254">
        <w:rPr>
          <w:rFonts w:ascii="Times New Roman" w:hAnsi="Times New Roman" w:cs="Times New Roman"/>
          <w:color w:val="auto"/>
          <w:sz w:val="28"/>
          <w:szCs w:val="28"/>
        </w:rPr>
        <w:t>материально­техническая</w:t>
      </w:r>
      <w:proofErr w:type="spellEnd"/>
      <w:r w:rsidRPr="00F63254">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10"/>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D5" w:rsidRDefault="00674DD5">
      <w:pPr>
        <w:spacing w:after="0" w:line="240" w:lineRule="auto"/>
      </w:pPr>
      <w:r>
        <w:separator/>
      </w:r>
    </w:p>
  </w:endnote>
  <w:endnote w:type="continuationSeparator" w:id="0">
    <w:p w:rsidR="00674DD5" w:rsidRDefault="0067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1D3" w:rsidRDefault="001D51D3">
    <w:pPr>
      <w:pStyle w:val="af7"/>
      <w:jc w:val="center"/>
    </w:pPr>
    <w:r>
      <w:fldChar w:fldCharType="begin"/>
    </w:r>
    <w:r>
      <w:instrText xml:space="preserve"> PAGE   \* MERGEFORMAT </w:instrText>
    </w:r>
    <w:r>
      <w:fldChar w:fldCharType="separate"/>
    </w:r>
    <w:r w:rsidR="006C2791">
      <w:rPr>
        <w:noProof/>
      </w:rPr>
      <w:t>186</w:t>
    </w:r>
    <w:r>
      <w:rPr>
        <w:noProof/>
      </w:rPr>
      <w:fldChar w:fldCharType="end"/>
    </w:r>
  </w:p>
  <w:p w:rsidR="001D51D3" w:rsidRDefault="001D51D3">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D5" w:rsidRDefault="00674DD5">
      <w:pPr>
        <w:spacing w:after="0" w:line="240" w:lineRule="auto"/>
      </w:pPr>
      <w:r>
        <w:separator/>
      </w:r>
    </w:p>
  </w:footnote>
  <w:footnote w:type="continuationSeparator" w:id="0">
    <w:p w:rsidR="00674DD5" w:rsidRDefault="00674DD5">
      <w:pPr>
        <w:spacing w:after="0" w:line="240" w:lineRule="auto"/>
      </w:pPr>
      <w:r>
        <w:continuationSeparator/>
      </w:r>
    </w:p>
  </w:footnote>
  <w:footnote w:id="1">
    <w:p w:rsidR="001D51D3" w:rsidRDefault="001D51D3"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1D51D3" w:rsidRPr="00097497" w:rsidRDefault="001D51D3"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1D51D3" w:rsidRPr="004547B5" w:rsidRDefault="001D51D3"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1D51D3" w:rsidRPr="004A6B41" w:rsidRDefault="001D51D3"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1D51D3" w:rsidRDefault="001D51D3" w:rsidP="0029710A">
      <w:pPr>
        <w:pStyle w:val="a9"/>
      </w:pPr>
    </w:p>
  </w:footnote>
  <w:footnote w:id="5">
    <w:p w:rsidR="001D51D3" w:rsidRPr="00CA012C" w:rsidRDefault="001D51D3"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1D51D3" w:rsidRDefault="001D51D3">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1D51D3" w:rsidRPr="006E654A" w:rsidRDefault="001D51D3"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1D51D3" w:rsidRPr="00E83012" w:rsidRDefault="001D51D3"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1D51D3" w:rsidRPr="00BE6646" w:rsidRDefault="001D51D3"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1D51D3" w:rsidRDefault="001D51D3"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gramStart"/>
      <w:r w:rsidRPr="0091192C">
        <w:rPr>
          <w:rFonts w:ascii="Times New Roman" w:hAnsi="Times New Roman"/>
          <w:color w:val="auto"/>
          <w:sz w:val="20"/>
          <w:szCs w:val="20"/>
        </w:rPr>
        <w:t>п</w:t>
      </w:r>
      <w:proofErr w:type="gramEnd"/>
      <w:r w:rsidRPr="0091192C">
        <w:rPr>
          <w:rFonts w:ascii="Times New Roman" w:hAnsi="Times New Roman"/>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1D51D3" w:rsidRPr="00C314C3" w:rsidRDefault="001D51D3"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1D51D3" w:rsidRPr="002A2542" w:rsidRDefault="001D51D3"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1D51D3" w:rsidRPr="00C314C3" w:rsidRDefault="001D51D3"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1D51D3" w:rsidRPr="004547B5" w:rsidRDefault="001D51D3"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1D51D3" w:rsidRPr="004547B5" w:rsidRDefault="001D51D3"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1D51D3" w:rsidRPr="004A6B41" w:rsidRDefault="001D51D3"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1D51D3" w:rsidRDefault="001D51D3" w:rsidP="00472D5C">
      <w:pPr>
        <w:pStyle w:val="a9"/>
      </w:pPr>
    </w:p>
  </w:footnote>
  <w:footnote w:id="17">
    <w:p w:rsidR="001D51D3" w:rsidRPr="00B26576" w:rsidRDefault="001D51D3"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1D51D3" w:rsidRPr="00271F9B" w:rsidRDefault="001D51D3"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proofErr w:type="gramStart"/>
      <w:r w:rsidRPr="00271F9B">
        <w:rPr>
          <w:sz w:val="20"/>
          <w:szCs w:val="20"/>
        </w:rPr>
        <w:t>Изучается во всех разделах курса.</w:t>
      </w:r>
      <w:proofErr w:type="gramEnd"/>
    </w:p>
    <w:p w:rsidR="001D51D3" w:rsidRDefault="001D51D3" w:rsidP="00951472">
      <w:pPr>
        <w:pStyle w:val="af3"/>
      </w:pPr>
    </w:p>
  </w:footnote>
  <w:footnote w:id="19">
    <w:p w:rsidR="001D51D3" w:rsidRDefault="001D51D3"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proofErr w:type="gramStart"/>
      <w:r>
        <w:t>Для предупреждения ошибок при письме целесообразно предусмотреть случаи типа «желток», «железный».</w:t>
      </w:r>
      <w:proofErr w:type="gramEnd"/>
    </w:p>
    <w:p w:rsidR="001D51D3" w:rsidRDefault="001D51D3" w:rsidP="00951472">
      <w:pPr>
        <w:pStyle w:val="af3"/>
      </w:pPr>
    </w:p>
  </w:footnote>
  <w:footnote w:id="20">
    <w:p w:rsidR="001D51D3" w:rsidRPr="004B4FBB" w:rsidRDefault="001D51D3"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1">
    <w:p w:rsidR="001D51D3" w:rsidRDefault="001D51D3"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1D51D3" w:rsidRDefault="001D51D3"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1D51D3" w:rsidRPr="00257DA4" w:rsidRDefault="001D51D3"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1D51D3" w:rsidRDefault="001D51D3"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1D51D3" w:rsidRDefault="001D51D3" w:rsidP="007A2E9B">
      <w:pPr>
        <w:pStyle w:val="a9"/>
        <w:tabs>
          <w:tab w:val="left" w:pos="2490"/>
        </w:tabs>
      </w:pPr>
      <w:r>
        <w:tab/>
      </w:r>
    </w:p>
  </w:footnote>
  <w:footnote w:id="25">
    <w:p w:rsidR="001D51D3" w:rsidRDefault="001D51D3"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47B63"/>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1D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1E4F"/>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29A"/>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4DD5"/>
    <w:rsid w:val="00675A7C"/>
    <w:rsid w:val="00675B04"/>
    <w:rsid w:val="006809CE"/>
    <w:rsid w:val="00681551"/>
    <w:rsid w:val="00681761"/>
    <w:rsid w:val="00682146"/>
    <w:rsid w:val="00682A00"/>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2318"/>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2791"/>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0AA"/>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6E52"/>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612"/>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218B-4358-4CD7-B316-6CC908F0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186</Pages>
  <Words>46712</Words>
  <Characters>266261</Characters>
  <Application>Microsoft Office Word</Application>
  <DocSecurity>0</DocSecurity>
  <Lines>2218</Lines>
  <Paragraphs>624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312349</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User</cp:lastModifiedBy>
  <cp:revision>9</cp:revision>
  <cp:lastPrinted>2014-04-21T11:03:00Z</cp:lastPrinted>
  <dcterms:created xsi:type="dcterms:W3CDTF">2015-12-29T08:47:00Z</dcterms:created>
  <dcterms:modified xsi:type="dcterms:W3CDTF">2023-03-02T09:06:00Z</dcterms:modified>
</cp:coreProperties>
</file>